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C16" w:rsidRPr="001043A2" w:rsidRDefault="00000000" w:rsidP="001043A2">
      <w:pPr>
        <w:pStyle w:val="Title"/>
        <w:spacing w:after="480"/>
        <w:rPr>
          <w:lang w:val="ru-RU"/>
        </w:rPr>
      </w:pPr>
      <w:r w:rsidRPr="001043A2">
        <w:rPr>
          <w:lang w:val="ru-RU"/>
        </w:rPr>
        <w:t>Аналитический отч</w:t>
      </w:r>
      <w:r w:rsidR="001043A2">
        <w:rPr>
          <w:lang w:val="ru-RU"/>
        </w:rPr>
        <w:t>е</w:t>
      </w:r>
      <w:r w:rsidRPr="001043A2">
        <w:rPr>
          <w:lang w:val="ru-RU"/>
        </w:rPr>
        <w:t>т</w:t>
      </w:r>
      <w:r w:rsidRPr="001043A2">
        <w:rPr>
          <w:lang w:val="ru-RU"/>
        </w:rPr>
        <w:br/>
        <w:t xml:space="preserve">Теоретические ограничения опережающей верификации </w:t>
      </w:r>
      <w:r>
        <w:t>hot</w:t>
      </w:r>
      <w:r w:rsidRPr="001043A2">
        <w:rPr>
          <w:lang w:val="ru-RU"/>
        </w:rPr>
        <w:t>‑</w:t>
      </w:r>
      <w:r>
        <w:t>swap</w:t>
      </w:r>
      <w:r w:rsidRPr="001043A2">
        <w:rPr>
          <w:lang w:val="ru-RU"/>
        </w:rPr>
        <w:t xml:space="preserve"> патчей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1. Предпосылки и исходный запрос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t>В начале 2025</w:t>
      </w:r>
      <w:r>
        <w:t> </w:t>
      </w:r>
      <w:r w:rsidRPr="001043A2">
        <w:rPr>
          <w:lang w:val="ru-RU"/>
        </w:rPr>
        <w:t>года к нам обратился корпоративный заказчик, который управляет парком мобильных приложений (</w:t>
      </w:r>
      <w:r>
        <w:t>iOS</w:t>
      </w:r>
      <w:r w:rsidRPr="001043A2">
        <w:rPr>
          <w:lang w:val="ru-RU"/>
        </w:rPr>
        <w:t xml:space="preserve">, </w:t>
      </w:r>
      <w:r>
        <w:t>Android</w:t>
      </w:r>
      <w:r w:rsidRPr="001043A2">
        <w:rPr>
          <w:lang w:val="ru-RU"/>
        </w:rPr>
        <w:t xml:space="preserve">, </w:t>
      </w:r>
      <w:r>
        <w:t>WebGL</w:t>
      </w:r>
      <w:r w:rsidRPr="001043A2">
        <w:rPr>
          <w:lang w:val="ru-RU"/>
        </w:rPr>
        <w:t xml:space="preserve">). Ему потребовалась </w:t>
      </w:r>
      <w:r w:rsidRPr="001043A2">
        <w:rPr>
          <w:b/>
          <w:bCs/>
          <w:lang w:val="ru-RU"/>
        </w:rPr>
        <w:t>механика динамических обновлений</w:t>
      </w:r>
      <w:r w:rsidR="001043A2">
        <w:rPr>
          <w:lang w:val="ru-RU"/>
        </w:rPr>
        <w:t xml:space="preserve"> - </w:t>
      </w:r>
      <w:r w:rsidRPr="001043A2">
        <w:rPr>
          <w:lang w:val="ru-RU"/>
        </w:rPr>
        <w:t xml:space="preserve">возможность вкладывать исправления и </w:t>
      </w:r>
      <w:r>
        <w:t>A</w:t>
      </w:r>
      <w:r w:rsidRPr="001043A2">
        <w:rPr>
          <w:lang w:val="ru-RU"/>
        </w:rPr>
        <w:t>/</w:t>
      </w:r>
      <w:r>
        <w:t>B</w:t>
      </w:r>
      <w:r w:rsidRPr="001043A2">
        <w:rPr>
          <w:lang w:val="ru-RU"/>
        </w:rPr>
        <w:t>‑эксперименты без классического магазина и без отсрочек на ревью‑процедуры. Ключевое требование: *прежде чем патч окажется на устройствах конечных пользователей, локальный алгоритм* должен в течение</w:t>
      </w:r>
      <w:r>
        <w:t> </w:t>
      </w:r>
      <w:r w:rsidRPr="001043A2">
        <w:rPr>
          <w:lang w:val="ru-RU"/>
        </w:rPr>
        <w:t>≤ 200 мс гарантировать, что изменение не нарушает жизненно важных инвариантов системы.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2. Детализированные требования заказчика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t>Заказчик сформулировал следующие критерии приемки:</w:t>
      </w:r>
      <w:r w:rsidRPr="001043A2">
        <w:rPr>
          <w:lang w:val="ru-RU"/>
        </w:rPr>
        <w:br/>
        <w:t xml:space="preserve">• Алгоритм </w:t>
      </w:r>
      <w:r>
        <w:t>Verify</w:t>
      </w:r>
      <w:r w:rsidRPr="001043A2">
        <w:rPr>
          <w:lang w:val="ru-RU"/>
        </w:rPr>
        <w:t>(</w:t>
      </w:r>
      <w:r>
        <w:t>G</w:t>
      </w:r>
      <w:r w:rsidRPr="001043A2">
        <w:rPr>
          <w:lang w:val="ru-RU"/>
        </w:rPr>
        <w:t>, </w:t>
      </w:r>
      <w:r>
        <w:t>Δ</w:t>
      </w:r>
      <w:r w:rsidRPr="001043A2">
        <w:rPr>
          <w:lang w:val="ru-RU"/>
        </w:rPr>
        <w:t>) возвращает {</w:t>
      </w:r>
      <w:r>
        <w:t>SAFE</w:t>
      </w:r>
      <w:r w:rsidRPr="001043A2">
        <w:rPr>
          <w:lang w:val="ru-RU"/>
        </w:rPr>
        <w:t>,</w:t>
      </w:r>
      <w:r>
        <w:t> UNSAFE</w:t>
      </w:r>
      <w:r w:rsidRPr="001043A2">
        <w:rPr>
          <w:lang w:val="ru-RU"/>
        </w:rPr>
        <w:t xml:space="preserve">} для структуры приложения в виде графа </w:t>
      </w:r>
      <w:r w:rsidRPr="001043A2">
        <w:rPr>
          <w:b/>
          <w:bCs/>
        </w:rPr>
        <w:t>G</w:t>
      </w:r>
      <w:r w:rsidRPr="001043A2">
        <w:rPr>
          <w:lang w:val="ru-RU"/>
        </w:rPr>
        <w:t xml:space="preserve"> и патча </w:t>
      </w:r>
      <w:r w:rsidRPr="001043A2">
        <w:rPr>
          <w:b/>
          <w:bCs/>
        </w:rPr>
        <w:t>Δ</w:t>
      </w:r>
      <w:r w:rsidRPr="001043A2">
        <w:rPr>
          <w:lang w:val="ru-RU"/>
        </w:rPr>
        <w:t>.</w:t>
      </w:r>
      <w:r w:rsidRPr="001043A2">
        <w:rPr>
          <w:lang w:val="ru-RU"/>
        </w:rPr>
        <w:br/>
        <w:t xml:space="preserve">• Если ответ </w:t>
      </w:r>
      <w:r>
        <w:t>SAFE</w:t>
      </w:r>
      <w:r w:rsidRPr="001043A2">
        <w:rPr>
          <w:lang w:val="ru-RU"/>
        </w:rPr>
        <w:t>, то приложение оста</w:t>
      </w:r>
      <w:r w:rsidR="001043A2">
        <w:rPr>
          <w:lang w:val="ru-RU"/>
        </w:rPr>
        <w:t>е</w:t>
      </w:r>
      <w:r w:rsidRPr="001043A2">
        <w:rPr>
          <w:lang w:val="ru-RU"/>
        </w:rPr>
        <w:t xml:space="preserve">тся корректным </w:t>
      </w:r>
      <w:r w:rsidRPr="001043A2">
        <w:rPr>
          <w:b/>
          <w:bCs/>
          <w:lang w:val="ru-RU"/>
        </w:rPr>
        <w:t>при любых последующих патчах</w:t>
      </w:r>
      <w:r w:rsidRPr="001043A2">
        <w:rPr>
          <w:lang w:val="ru-RU"/>
        </w:rPr>
        <w:t>.</w:t>
      </w:r>
      <w:r w:rsidRPr="001043A2">
        <w:rPr>
          <w:lang w:val="ru-RU"/>
        </w:rPr>
        <w:br/>
        <w:t>• Время ответа</w:t>
      </w:r>
      <w:r>
        <w:t> </w:t>
      </w:r>
      <w:r w:rsidRPr="001043A2">
        <w:rPr>
          <w:lang w:val="ru-RU"/>
        </w:rPr>
        <w:t>≤ 200 мс на устройстве класса «средний смартфон 2022» (6 </w:t>
      </w:r>
      <w:r>
        <w:t>GB RAM</w:t>
      </w:r>
      <w:r w:rsidRPr="001043A2">
        <w:rPr>
          <w:lang w:val="ru-RU"/>
        </w:rPr>
        <w:t xml:space="preserve">, </w:t>
      </w:r>
      <w:r>
        <w:t>Snapdragon </w:t>
      </w:r>
      <w:r w:rsidRPr="001043A2">
        <w:rPr>
          <w:lang w:val="ru-RU"/>
        </w:rPr>
        <w:t>778</w:t>
      </w:r>
      <w:r>
        <w:t>G</w:t>
      </w:r>
      <w:r w:rsidRPr="001043A2">
        <w:rPr>
          <w:lang w:val="ru-RU"/>
        </w:rPr>
        <w:t>).</w:t>
      </w:r>
      <w:r w:rsidRPr="001043A2">
        <w:rPr>
          <w:lang w:val="ru-RU"/>
        </w:rPr>
        <w:br/>
        <w:t>• Отсутствие удал</w:t>
      </w:r>
      <w:r w:rsidR="001043A2">
        <w:rPr>
          <w:lang w:val="ru-RU"/>
        </w:rPr>
        <w:t>е</w:t>
      </w:r>
      <w:r w:rsidRPr="001043A2">
        <w:rPr>
          <w:lang w:val="ru-RU"/>
        </w:rPr>
        <w:t>нного бек‑энда: вс</w:t>
      </w:r>
      <w:r w:rsidR="001043A2">
        <w:rPr>
          <w:lang w:val="ru-RU"/>
        </w:rPr>
        <w:t>е</w:t>
      </w:r>
      <w:r w:rsidRPr="001043A2">
        <w:rPr>
          <w:lang w:val="ru-RU"/>
        </w:rPr>
        <w:t xml:space="preserve"> вычисление на клиенте из соображений </w:t>
      </w:r>
      <w:r>
        <w:t>privacy</w:t>
      </w:r>
      <w:r w:rsidRPr="001043A2">
        <w:rPr>
          <w:lang w:val="ru-RU"/>
        </w:rPr>
        <w:t>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3. Формальная постановка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t>Представим приложение как ориентированный граф</w:t>
      </w:r>
      <w:r>
        <w:t> </w:t>
      </w:r>
      <w:proofErr w:type="gramStart"/>
      <w:r>
        <w:t>G</w:t>
      </w:r>
      <w:r w:rsidRPr="001043A2">
        <w:rPr>
          <w:lang w:val="ru-RU"/>
        </w:rPr>
        <w:t>(</w:t>
      </w:r>
      <w:proofErr w:type="gramEnd"/>
      <w:r>
        <w:t>V</w:t>
      </w:r>
      <w:r w:rsidRPr="001043A2">
        <w:rPr>
          <w:lang w:val="ru-RU"/>
        </w:rPr>
        <w:t>, </w:t>
      </w:r>
      <w:r>
        <w:t>E</w:t>
      </w:r>
      <w:r w:rsidRPr="001043A2">
        <w:rPr>
          <w:lang w:val="ru-RU"/>
        </w:rPr>
        <w:t xml:space="preserve">), вершины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автономные модули (виджеты </w:t>
      </w:r>
      <w:r>
        <w:t>Flutter</w:t>
      </w:r>
      <w:r w:rsidRPr="001043A2">
        <w:rPr>
          <w:lang w:val="ru-RU"/>
        </w:rPr>
        <w:t xml:space="preserve">, скрипты </w:t>
      </w:r>
      <w:r>
        <w:t>Unity</w:t>
      </w:r>
      <w:r w:rsidRPr="001043A2">
        <w:rPr>
          <w:lang w:val="ru-RU"/>
        </w:rPr>
        <w:t xml:space="preserve">, сервисы на </w:t>
      </w:r>
      <w:r>
        <w:t>Go</w:t>
      </w:r>
      <w:r w:rsidRPr="001043A2">
        <w:rPr>
          <w:lang w:val="ru-RU"/>
        </w:rPr>
        <w:t>), р</w:t>
      </w:r>
      <w:r w:rsidR="001043A2">
        <w:rPr>
          <w:lang w:val="ru-RU"/>
        </w:rPr>
        <w:t>е</w:t>
      </w:r>
      <w:r w:rsidRPr="001043A2">
        <w:rPr>
          <w:lang w:val="ru-RU"/>
        </w:rPr>
        <w:t xml:space="preserve">бра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вызовы </w:t>
      </w:r>
      <w:r>
        <w:t>RPC</w:t>
      </w:r>
      <w:r w:rsidRPr="001043A2">
        <w:rPr>
          <w:lang w:val="ru-RU"/>
        </w:rPr>
        <w:t>/</w:t>
      </w:r>
      <w:r>
        <w:t>FFI</w:t>
      </w:r>
      <w:r w:rsidRPr="001043A2">
        <w:rPr>
          <w:lang w:val="ru-RU"/>
        </w:rPr>
        <w:t xml:space="preserve">. Патч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множество операций (</w:t>
      </w:r>
      <w:r>
        <w:t>ΔV</w:t>
      </w:r>
      <w:r w:rsidRPr="001043A2">
        <w:rPr>
          <w:lang w:val="ru-RU"/>
        </w:rPr>
        <w:t>, </w:t>
      </w:r>
      <w:r>
        <w:t>ΔE</w:t>
      </w:r>
      <w:r w:rsidRPr="001043A2">
        <w:rPr>
          <w:lang w:val="ru-RU"/>
        </w:rPr>
        <w:t>): добавление/удаление/замена вершин или р</w:t>
      </w:r>
      <w:r w:rsidR="001043A2">
        <w:rPr>
          <w:lang w:val="ru-RU"/>
        </w:rPr>
        <w:t>е</w:t>
      </w:r>
      <w:r w:rsidRPr="001043A2">
        <w:rPr>
          <w:lang w:val="ru-RU"/>
        </w:rPr>
        <w:t xml:space="preserve">бер. Требуется алгоритм </w:t>
      </w:r>
      <w:r w:rsidRPr="001043A2">
        <w:rPr>
          <w:b/>
          <w:bCs/>
        </w:rPr>
        <w:t>Verify</w:t>
      </w:r>
      <w:r w:rsidRPr="001043A2">
        <w:rPr>
          <w:b/>
          <w:bCs/>
          <w:lang w:val="ru-RU"/>
        </w:rPr>
        <w:t>(</w:t>
      </w:r>
      <w:r w:rsidRPr="001043A2">
        <w:rPr>
          <w:b/>
          <w:bCs/>
        </w:rPr>
        <w:t>G</w:t>
      </w:r>
      <w:r w:rsidRPr="001043A2">
        <w:rPr>
          <w:b/>
          <w:bCs/>
          <w:lang w:val="ru-RU"/>
        </w:rPr>
        <w:t>, </w:t>
      </w:r>
      <w:r w:rsidRPr="001043A2">
        <w:rPr>
          <w:b/>
          <w:bCs/>
        </w:rPr>
        <w:t>Δ</w:t>
      </w:r>
      <w:r w:rsidRPr="001043A2">
        <w:rPr>
          <w:b/>
          <w:bCs/>
          <w:lang w:val="ru-RU"/>
        </w:rPr>
        <w:t>)</w:t>
      </w:r>
      <w:r w:rsidRPr="001043A2">
        <w:rPr>
          <w:lang w:val="ru-RU"/>
        </w:rPr>
        <w:t>, удовлетворяющий:</w:t>
      </w:r>
      <w:r w:rsidRPr="001043A2">
        <w:rPr>
          <w:lang w:val="ru-RU"/>
        </w:rPr>
        <w:br/>
        <w:t>1.</w:t>
      </w:r>
      <w:r>
        <w:t> Soundness</w:t>
      </w:r>
      <w:r w:rsidRPr="001043A2">
        <w:rPr>
          <w:lang w:val="ru-RU"/>
        </w:rPr>
        <w:t xml:space="preserve">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если </w:t>
      </w:r>
      <w:r>
        <w:t>Verify</w:t>
      </w:r>
      <w:r w:rsidRPr="001043A2">
        <w:rPr>
          <w:lang w:val="ru-RU"/>
        </w:rPr>
        <w:t>=</w:t>
      </w:r>
      <w:r>
        <w:t>SAFE</w:t>
      </w:r>
      <w:r w:rsidRPr="001043A2">
        <w:rPr>
          <w:lang w:val="ru-RU"/>
        </w:rPr>
        <w:t>, система никогда не упад</w:t>
      </w:r>
      <w:r w:rsidR="001043A2">
        <w:rPr>
          <w:lang w:val="ru-RU"/>
        </w:rPr>
        <w:t>е</w:t>
      </w:r>
      <w:r w:rsidRPr="001043A2">
        <w:rPr>
          <w:lang w:val="ru-RU"/>
        </w:rPr>
        <w:t xml:space="preserve">т в </w:t>
      </w:r>
      <w:proofErr w:type="spellStart"/>
      <w:r w:rsidRPr="001043A2">
        <w:rPr>
          <w:lang w:val="ru-RU"/>
        </w:rPr>
        <w:t>дедлок</w:t>
      </w:r>
      <w:proofErr w:type="spellEnd"/>
      <w:r w:rsidRPr="001043A2">
        <w:rPr>
          <w:lang w:val="ru-RU"/>
        </w:rPr>
        <w:t>/</w:t>
      </w:r>
      <w:r>
        <w:t>loop</w:t>
      </w:r>
      <w:r w:rsidRPr="001043A2">
        <w:rPr>
          <w:lang w:val="ru-RU"/>
        </w:rPr>
        <w:t>, не повредит данные и не утратит крипто‑инварианты, независимо от будущих патчей.</w:t>
      </w:r>
      <w:r w:rsidRPr="001043A2">
        <w:rPr>
          <w:lang w:val="ru-RU"/>
        </w:rPr>
        <w:br/>
        <w:t>2.</w:t>
      </w:r>
      <w:r>
        <w:t> Termination</w:t>
      </w:r>
      <w:r w:rsidRPr="001043A2">
        <w:rPr>
          <w:lang w:val="ru-RU"/>
        </w:rPr>
        <w:t xml:space="preserve">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</w:t>
      </w:r>
      <w:r>
        <w:t>Verify</w:t>
      </w:r>
      <w:r w:rsidRPr="001043A2">
        <w:rPr>
          <w:lang w:val="ru-RU"/>
        </w:rPr>
        <w:t xml:space="preserve"> всегда завершается за конечное время.</w:t>
      </w:r>
      <w:r w:rsidRPr="001043A2">
        <w:rPr>
          <w:lang w:val="ru-RU"/>
        </w:rPr>
        <w:br/>
      </w:r>
      <w:r w:rsidRPr="001043A2">
        <w:rPr>
          <w:lang w:val="ru-RU"/>
        </w:rPr>
        <w:br/>
      </w:r>
      <w:r w:rsidRPr="001043A2">
        <w:rPr>
          <w:lang w:val="ru-RU"/>
        </w:rPr>
        <w:lastRenderedPageBreak/>
        <w:t>Сведение пункта</w:t>
      </w:r>
      <w:r>
        <w:t> </w:t>
      </w:r>
      <w:r w:rsidRPr="001043A2">
        <w:rPr>
          <w:lang w:val="ru-RU"/>
        </w:rPr>
        <w:t xml:space="preserve">1 к классической </w:t>
      </w:r>
      <w:r w:rsidRPr="001043A2">
        <w:rPr>
          <w:b/>
          <w:bCs/>
        </w:rPr>
        <w:t>Halting Problem</w:t>
      </w:r>
      <w:r w:rsidRPr="001043A2">
        <w:rPr>
          <w:lang w:val="ru-RU"/>
        </w:rPr>
        <w:t xml:space="preserve"> показывает неразрешимость в общем случае: алгоритм, проверяющий «не войд</w:t>
      </w:r>
      <w:r w:rsidR="001043A2">
        <w:rPr>
          <w:lang w:val="ru-RU"/>
        </w:rPr>
        <w:t>е</w:t>
      </w:r>
      <w:r w:rsidRPr="001043A2">
        <w:rPr>
          <w:lang w:val="ru-RU"/>
        </w:rPr>
        <w:t>т</w:t>
      </w:r>
      <w:r>
        <w:t> </w:t>
      </w:r>
      <w:r w:rsidRPr="001043A2">
        <w:rPr>
          <w:lang w:val="ru-RU"/>
        </w:rPr>
        <w:t>ли приложение когда‑нибудь в бесконечный цикл», эквивалентен полному решателю проблемы останова.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4. Что уже пытались: обзор литературы и практики</w:t>
      </w:r>
    </w:p>
    <w:p w:rsidR="001043A2" w:rsidRPr="001043A2" w:rsidRDefault="00000000" w:rsidP="001043A2">
      <w:proofErr w:type="spellStart"/>
      <w:r>
        <w:t>За</w:t>
      </w:r>
      <w:proofErr w:type="spellEnd"/>
      <w:r>
        <w:t xml:space="preserve"> </w:t>
      </w:r>
      <w:proofErr w:type="spellStart"/>
      <w:r>
        <w:t>десять</w:t>
      </w:r>
      <w:proofErr w:type="spellEnd"/>
      <w:r>
        <w:t xml:space="preserve"> </w:t>
      </w:r>
      <w:proofErr w:type="spellStart"/>
      <w:r>
        <w:t>месяцев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изучили 90+ публикаций и сотни обсуждений:</w:t>
      </w:r>
      <w:r>
        <w:br/>
        <w:t xml:space="preserve">• Stack Overflow #34767845 </w:t>
      </w:r>
      <w:r w:rsidR="001043A2" w:rsidRPr="001043A2">
        <w:t>-</w:t>
      </w:r>
      <w:r>
        <w:t xml:space="preserve"> «Is there a decidable way to predict deadlocks after dynamic </w:t>
      </w:r>
      <w:proofErr w:type="gramStart"/>
      <w:r>
        <w:t>patching?»</w:t>
      </w:r>
      <w:proofErr w:type="gramEnd"/>
      <w:r>
        <w:t xml:space="preserve"> (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принятого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>).</w:t>
      </w:r>
    </w:p>
    <w:p w:rsidR="001043A2" w:rsidRPr="001043A2" w:rsidRDefault="00000000" w:rsidP="001043A2">
      <w:r w:rsidRPr="001043A2">
        <w:t>•</w:t>
      </w:r>
      <w:r>
        <w:t> Hacker News </w:t>
      </w:r>
      <w:r w:rsidRPr="001043A2">
        <w:t xml:space="preserve">(2024‑06‑11): </w:t>
      </w:r>
      <w:r w:rsidRPr="001043A2">
        <w:rPr>
          <w:lang w:val="ru-RU"/>
        </w:rPr>
        <w:t>тред</w:t>
      </w:r>
      <w:r w:rsidRPr="001043A2">
        <w:t xml:space="preserve"> «</w:t>
      </w:r>
      <w:r>
        <w:t>Safe</w:t>
      </w:r>
      <w:r w:rsidRPr="001043A2">
        <w:t xml:space="preserve"> </w:t>
      </w:r>
      <w:r>
        <w:t>Hot</w:t>
      </w:r>
      <w:r w:rsidRPr="001043A2">
        <w:t>‑</w:t>
      </w:r>
      <w:r>
        <w:t>Code</w:t>
      </w:r>
      <w:r w:rsidRPr="001043A2">
        <w:t xml:space="preserve"> </w:t>
      </w:r>
      <w:r>
        <w:t>Reload</w:t>
      </w:r>
      <w:r w:rsidRPr="001043A2">
        <w:t xml:space="preserve"> </w:t>
      </w:r>
      <w:r>
        <w:t>on</w:t>
      </w:r>
      <w:r w:rsidRPr="001043A2">
        <w:t xml:space="preserve"> </w:t>
      </w:r>
      <w:proofErr w:type="gramStart"/>
      <w:r>
        <w:t>Mobile</w:t>
      </w:r>
      <w:r w:rsidRPr="001043A2">
        <w:t>?»</w:t>
      </w:r>
      <w:proofErr w:type="gramEnd"/>
      <w:r>
        <w:t> </w:t>
      </w:r>
      <w:r w:rsidR="001043A2" w:rsidRPr="001043A2">
        <w:t>-</w:t>
      </w:r>
      <w:r w:rsidRPr="001043A2">
        <w:t xml:space="preserve"> </w:t>
      </w:r>
      <w:r w:rsidRPr="001043A2">
        <w:rPr>
          <w:lang w:val="ru-RU"/>
        </w:rPr>
        <w:t>консенсус</w:t>
      </w:r>
      <w:r w:rsidRPr="001043A2">
        <w:t xml:space="preserve">: </w:t>
      </w:r>
      <w:r w:rsidRPr="001043A2">
        <w:rPr>
          <w:lang w:val="ru-RU"/>
        </w:rPr>
        <w:t>полная</w:t>
      </w:r>
      <w:r w:rsidRPr="001043A2">
        <w:t xml:space="preserve"> </w:t>
      </w:r>
      <w:r w:rsidRPr="001043A2">
        <w:rPr>
          <w:lang w:val="ru-RU"/>
        </w:rPr>
        <w:t>гарантия</w:t>
      </w:r>
      <w:r w:rsidRPr="001043A2">
        <w:t xml:space="preserve"> </w:t>
      </w:r>
      <w:r w:rsidRPr="001043A2">
        <w:rPr>
          <w:lang w:val="ru-RU"/>
        </w:rPr>
        <w:t>невозможна</w:t>
      </w:r>
      <w:r w:rsidRPr="001043A2">
        <w:t>.</w:t>
      </w:r>
    </w:p>
    <w:p w:rsidR="001043A2" w:rsidRPr="001043A2" w:rsidRDefault="00000000" w:rsidP="001043A2">
      <w:r>
        <w:t>• </w:t>
      </w:r>
      <w:proofErr w:type="spellStart"/>
      <w:r>
        <w:t>Архив</w:t>
      </w:r>
      <w:proofErr w:type="spellEnd"/>
      <w:r>
        <w:t xml:space="preserve"> arXiv:2403.10201 «Bounded Model Checking of Live‑Update Systems» </w:t>
      </w:r>
      <w:r w:rsidR="001043A2" w:rsidRPr="001043A2">
        <w:t>-</w:t>
      </w:r>
      <w:r>
        <w:t xml:space="preserve"> </w:t>
      </w:r>
      <w:proofErr w:type="spellStart"/>
      <w:r>
        <w:t>охватывает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k‑bounded patches.</w:t>
      </w:r>
    </w:p>
    <w:p w:rsidR="001043A2" w:rsidRPr="001043A2" w:rsidRDefault="00000000" w:rsidP="001043A2">
      <w:r>
        <w:t>• Google Dart Team: «Hot Reload Internals» (2023) </w:t>
      </w:r>
      <w:r w:rsidR="001043A2" w:rsidRPr="001043A2">
        <w:t>-</w:t>
      </w:r>
      <w:r>
        <w:t xml:space="preserve"> </w:t>
      </w:r>
      <w:proofErr w:type="spellStart"/>
      <w:r>
        <w:t>описывает</w:t>
      </w:r>
      <w:proofErr w:type="spellEnd"/>
      <w:r>
        <w:t xml:space="preserve"> runtime snapshotting,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выводит</w:t>
      </w:r>
      <w:proofErr w:type="spellEnd"/>
      <w:r>
        <w:t xml:space="preserve">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Play</w:t>
      </w:r>
      <w:r w:rsidR="001043A2" w:rsidRPr="001043A2">
        <w:t xml:space="preserve"> </w:t>
      </w:r>
      <w:r>
        <w:t>Store policy scope.</w:t>
      </w:r>
    </w:p>
    <w:p w:rsidR="001043A2" w:rsidRPr="001043A2" w:rsidRDefault="00000000" w:rsidP="001043A2">
      <w:r w:rsidRPr="001043A2">
        <w:t>•</w:t>
      </w:r>
      <w:r>
        <w:t> TLA</w:t>
      </w:r>
      <w:r w:rsidRPr="001043A2">
        <w:t xml:space="preserve">+ </w:t>
      </w:r>
      <w:r>
        <w:t>tutorial</w:t>
      </w:r>
      <w:r w:rsidRPr="001043A2">
        <w:t xml:space="preserve"> </w:t>
      </w:r>
      <w:r>
        <w:t>by</w:t>
      </w:r>
      <w:r w:rsidRPr="001043A2">
        <w:t xml:space="preserve"> </w:t>
      </w:r>
      <w:r>
        <w:t>Lamport</w:t>
      </w:r>
      <w:r w:rsidRPr="001043A2">
        <w:t xml:space="preserve"> (</w:t>
      </w:r>
      <w:r w:rsidRPr="001043A2">
        <w:rPr>
          <w:lang w:val="ru-RU"/>
        </w:rPr>
        <w:t>раздел</w:t>
      </w:r>
      <w:r>
        <w:t> </w:t>
      </w:r>
      <w:r w:rsidRPr="001043A2">
        <w:t>14)</w:t>
      </w:r>
      <w:r>
        <w:t> </w:t>
      </w:r>
      <w:r w:rsidR="001043A2" w:rsidRPr="001043A2">
        <w:t>-</w:t>
      </w:r>
      <w:r w:rsidRPr="001043A2">
        <w:t xml:space="preserve"> </w:t>
      </w:r>
      <w:r w:rsidRPr="001043A2">
        <w:rPr>
          <w:lang w:val="ru-RU"/>
        </w:rPr>
        <w:t>подч</w:t>
      </w:r>
      <w:r w:rsidR="001043A2">
        <w:rPr>
          <w:lang w:val="ru-RU"/>
        </w:rPr>
        <w:t>е</w:t>
      </w:r>
      <w:r w:rsidRPr="001043A2">
        <w:rPr>
          <w:lang w:val="ru-RU"/>
        </w:rPr>
        <w:t>ркивается</w:t>
      </w:r>
      <w:r w:rsidRPr="001043A2">
        <w:t xml:space="preserve"> </w:t>
      </w:r>
      <w:r w:rsidRPr="001043A2">
        <w:rPr>
          <w:lang w:val="ru-RU"/>
        </w:rPr>
        <w:t>экспоненциальный</w:t>
      </w:r>
      <w:r w:rsidRPr="001043A2">
        <w:t xml:space="preserve"> </w:t>
      </w:r>
      <w:r w:rsidRPr="001043A2">
        <w:rPr>
          <w:lang w:val="ru-RU"/>
        </w:rPr>
        <w:t>рост</w:t>
      </w:r>
      <w:r w:rsidRPr="001043A2">
        <w:t xml:space="preserve"> </w:t>
      </w:r>
      <w:r>
        <w:t>state</w:t>
      </w:r>
      <w:r w:rsidRPr="001043A2">
        <w:t>‑</w:t>
      </w:r>
      <w:r>
        <w:t>space</w:t>
      </w:r>
      <w:r w:rsidRPr="001043A2">
        <w:t xml:space="preserve"> </w:t>
      </w:r>
      <w:r w:rsidRPr="001043A2">
        <w:rPr>
          <w:lang w:val="ru-RU"/>
        </w:rPr>
        <w:t>при</w:t>
      </w:r>
      <w:r w:rsidRPr="001043A2">
        <w:t xml:space="preserve"> </w:t>
      </w:r>
      <w:r>
        <w:t>n</w:t>
      </w:r>
      <w:r w:rsidRPr="001043A2">
        <w:t>≥6.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t xml:space="preserve">Ни один найденный подход не предлагает строгую </w:t>
      </w:r>
      <w:r>
        <w:t>soundness</w:t>
      </w:r>
      <w:r w:rsidRPr="001043A2">
        <w:rPr>
          <w:lang w:val="ru-RU"/>
        </w:rPr>
        <w:t> + </w:t>
      </w:r>
      <w:r>
        <w:t>completeness</w:t>
      </w:r>
      <w:r w:rsidRPr="001043A2">
        <w:rPr>
          <w:lang w:val="ru-RU"/>
        </w:rPr>
        <w:t xml:space="preserve"> без введения ж</w:t>
      </w:r>
      <w:r w:rsidR="001043A2">
        <w:rPr>
          <w:lang w:val="ru-RU"/>
        </w:rPr>
        <w:t>е</w:t>
      </w:r>
      <w:r w:rsidRPr="001043A2">
        <w:rPr>
          <w:lang w:val="ru-RU"/>
        </w:rPr>
        <w:t>стких ограничений.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 xml:space="preserve">5. Архитектура прототипа </w:t>
      </w:r>
      <w:r>
        <w:t>Verify v</w:t>
      </w:r>
      <w:r w:rsidRPr="001043A2">
        <w:rPr>
          <w:lang w:val="ru-RU"/>
        </w:rPr>
        <w:t>0.3</w:t>
      </w:r>
    </w:p>
    <w:p w:rsidR="00312C16" w:rsidRPr="001043A2" w:rsidRDefault="00000000" w:rsidP="001043A2">
      <w:pPr>
        <w:pStyle w:val="Heading2"/>
        <w:spacing w:after="200"/>
        <w:rPr>
          <w:lang w:val="ru-RU"/>
        </w:rPr>
      </w:pPr>
      <w:r w:rsidRPr="001043A2">
        <w:rPr>
          <w:lang w:val="ru-RU"/>
        </w:rPr>
        <w:t>5.1 Хранилище графов зависимостей</w:t>
      </w:r>
      <w:r>
        <w:t> </w:t>
      </w:r>
      <w:r w:rsidRPr="001043A2">
        <w:rPr>
          <w:lang w:val="ru-RU"/>
        </w:rPr>
        <w:t>(</w:t>
      </w:r>
      <w:r>
        <w:t>PostgreSQL </w:t>
      </w:r>
      <w:r w:rsidRPr="001043A2">
        <w:rPr>
          <w:lang w:val="ru-RU"/>
        </w:rPr>
        <w:t>16)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t xml:space="preserve">-- </w:t>
      </w:r>
      <w:proofErr w:type="spellStart"/>
      <w:r>
        <w:rPr>
          <w:rFonts w:ascii="Courier New" w:hAnsi="Courier New"/>
          <w:sz w:val="18"/>
        </w:rPr>
        <w:t>versioned_graph.sql</w:t>
      </w:r>
      <w:proofErr w:type="spellEnd"/>
      <w:r>
        <w:rPr>
          <w:rFonts w:ascii="Courier New" w:hAnsi="Courier New"/>
          <w:sz w:val="18"/>
        </w:rPr>
        <w:br/>
        <w:t xml:space="preserve">CREATE TABLE </w:t>
      </w:r>
      <w:proofErr w:type="spellStart"/>
      <w:r>
        <w:rPr>
          <w:rFonts w:ascii="Courier New" w:hAnsi="Courier New"/>
          <w:sz w:val="18"/>
        </w:rPr>
        <w:t>app_version</w:t>
      </w:r>
      <w:proofErr w:type="spellEnd"/>
      <w:r>
        <w:rPr>
          <w:rFonts w:ascii="Courier New" w:hAnsi="Courier New"/>
          <w:sz w:val="18"/>
        </w:rPr>
        <w:t xml:space="preserve"> (</w:t>
      </w:r>
      <w:r>
        <w:rPr>
          <w:rFonts w:ascii="Courier New" w:hAnsi="Courier New"/>
          <w:sz w:val="18"/>
        </w:rPr>
        <w:br/>
        <w:t xml:space="preserve">    ver_id  SERIAL PRIMARY KEY,</w:t>
      </w:r>
      <w:r>
        <w:rPr>
          <w:rFonts w:ascii="Courier New" w:hAnsi="Courier New"/>
          <w:sz w:val="18"/>
        </w:rPr>
        <w:br/>
        <w:t xml:space="preserve">    created TIMESTAMP DEFAULT now()</w:t>
      </w:r>
      <w:r>
        <w:rPr>
          <w:rFonts w:ascii="Courier New" w:hAnsi="Courier New"/>
          <w:sz w:val="18"/>
        </w:rPr>
        <w:br/>
        <w:t>);</w:t>
      </w:r>
      <w:r>
        <w:rPr>
          <w:rFonts w:ascii="Courier New" w:hAnsi="Courier New"/>
          <w:sz w:val="18"/>
        </w:rPr>
        <w:br/>
        <w:t>CREATE TABLE edge (</w:t>
      </w:r>
      <w:r>
        <w:rPr>
          <w:rFonts w:ascii="Courier New" w:hAnsi="Courier New"/>
          <w:sz w:val="18"/>
        </w:rPr>
        <w:br/>
        <w:t xml:space="preserve">    from_id TEXT,</w:t>
      </w:r>
      <w:r>
        <w:rPr>
          <w:rFonts w:ascii="Courier New" w:hAnsi="Courier New"/>
          <w:sz w:val="18"/>
        </w:rPr>
        <w:br/>
        <w:t xml:space="preserve">    to_id   TEXT,</w:t>
      </w:r>
      <w:r>
        <w:rPr>
          <w:rFonts w:ascii="Courier New" w:hAnsi="Courier New"/>
          <w:sz w:val="18"/>
        </w:rPr>
        <w:br/>
        <w:t xml:space="preserve">    ver_id  INT REFERENCES app_version</w:t>
      </w:r>
      <w:r>
        <w:rPr>
          <w:rFonts w:ascii="Courier New" w:hAnsi="Courier New"/>
          <w:sz w:val="18"/>
        </w:rPr>
        <w:br/>
        <w:t>);</w:t>
      </w:r>
      <w:r>
        <w:rPr>
          <w:rFonts w:ascii="Courier New" w:hAnsi="Courier New"/>
          <w:sz w:val="18"/>
        </w:rPr>
        <w:br/>
        <w:t>-- вставка минимального графа</w:t>
      </w:r>
      <w:r>
        <w:rPr>
          <w:rFonts w:ascii="Courier New" w:hAnsi="Courier New"/>
          <w:sz w:val="18"/>
        </w:rPr>
        <w:br/>
        <w:t>INSERT INTO app_version DEFAULT VALUES; -- ver_id = 1</w:t>
      </w:r>
      <w:r>
        <w:rPr>
          <w:rFonts w:ascii="Courier New" w:hAnsi="Courier New"/>
          <w:sz w:val="18"/>
        </w:rPr>
        <w:br/>
        <w:t>INSERT INTO edge (from_id, to_id, ver_id) VALUES</w:t>
      </w:r>
      <w:r>
        <w:rPr>
          <w:rFonts w:ascii="Courier New" w:hAnsi="Courier New"/>
          <w:sz w:val="18"/>
        </w:rPr>
        <w:br/>
        <w:t>('login',  'home',   1),</w:t>
      </w:r>
      <w:r>
        <w:rPr>
          <w:rFonts w:ascii="Courier New" w:hAnsi="Courier New"/>
          <w:sz w:val="18"/>
        </w:rPr>
        <w:br/>
        <w:t>('home',   'cart',   1),</w:t>
      </w:r>
      <w:r>
        <w:rPr>
          <w:rFonts w:ascii="Courier New" w:hAnsi="Courier New"/>
          <w:sz w:val="18"/>
        </w:rPr>
        <w:br/>
        <w:t>('cart',   'login',  1); -- цикл для проверки</w:t>
      </w:r>
      <w:r>
        <w:rPr>
          <w:rFonts w:ascii="Courier New" w:hAnsi="Courier New"/>
          <w:sz w:val="18"/>
        </w:rPr>
        <w:br/>
      </w:r>
    </w:p>
    <w:p w:rsidR="00312C16" w:rsidRPr="001043A2" w:rsidRDefault="00000000" w:rsidP="001043A2">
      <w:pPr>
        <w:spacing w:after="120"/>
        <w:rPr>
          <w:lang w:val="ru-RU"/>
        </w:rPr>
      </w:pPr>
      <w:r w:rsidRPr="001043A2">
        <w:rPr>
          <w:lang w:val="ru-RU"/>
        </w:rPr>
        <w:t xml:space="preserve">Для поиска циклов применяется рекурсивный </w:t>
      </w:r>
      <w:r>
        <w:t>CTE</w:t>
      </w:r>
      <w:r w:rsidRPr="001043A2">
        <w:rPr>
          <w:lang w:val="ru-RU"/>
        </w:rPr>
        <w:t>: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lastRenderedPageBreak/>
        <w:t>WITH RECURSIVE walk AS (</w:t>
      </w:r>
      <w:r>
        <w:rPr>
          <w:rFonts w:ascii="Courier New" w:hAnsi="Courier New"/>
          <w:sz w:val="18"/>
        </w:rPr>
        <w:br/>
        <w:t xml:space="preserve">  SELECT from_id, to_id, ARRAY[from_id] AS p</w:t>
      </w:r>
      <w:r>
        <w:rPr>
          <w:rFonts w:ascii="Courier New" w:hAnsi="Courier New"/>
          <w:sz w:val="18"/>
        </w:rPr>
        <w:br/>
        <w:t xml:space="preserve">  FROM edge WHERE ver_id = 1</w:t>
      </w:r>
      <w:r>
        <w:rPr>
          <w:rFonts w:ascii="Courier New" w:hAnsi="Courier New"/>
          <w:sz w:val="18"/>
        </w:rPr>
        <w:br/>
        <w:t>UNION</w:t>
      </w:r>
      <w:r>
        <w:rPr>
          <w:rFonts w:ascii="Courier New" w:hAnsi="Courier New"/>
          <w:sz w:val="18"/>
        </w:rPr>
        <w:br/>
        <w:t xml:space="preserve">  SELECT e.from_id, e.to_id, p || e.from_id</w:t>
      </w:r>
      <w:r>
        <w:rPr>
          <w:rFonts w:ascii="Courier New" w:hAnsi="Courier New"/>
          <w:sz w:val="18"/>
        </w:rPr>
        <w:br/>
        <w:t xml:space="preserve">  FROM walk w</w:t>
      </w:r>
      <w:r>
        <w:rPr>
          <w:rFonts w:ascii="Courier New" w:hAnsi="Courier New"/>
          <w:sz w:val="18"/>
        </w:rPr>
        <w:br/>
        <w:t xml:space="preserve">  JOIN edge e ON e.from_id = w.to_id AND e.ver_id = 1</w:t>
      </w:r>
      <w:r>
        <w:rPr>
          <w:rFonts w:ascii="Courier New" w:hAnsi="Courier New"/>
          <w:sz w:val="18"/>
        </w:rPr>
        <w:br/>
        <w:t xml:space="preserve">  WHERE NOT e.to_id = ANY(p)</w:t>
      </w:r>
      <w:r>
        <w:rPr>
          <w:rFonts w:ascii="Courier New" w:hAnsi="Courier New"/>
          <w:sz w:val="18"/>
        </w:rPr>
        <w:br/>
        <w:t>)</w:t>
      </w:r>
      <w:r>
        <w:rPr>
          <w:rFonts w:ascii="Courier New" w:hAnsi="Courier New"/>
          <w:sz w:val="18"/>
        </w:rPr>
        <w:br/>
        <w:t>SELECT DISTINCT from_id FROM walk WHERE from_id = ANY(p);</w:t>
      </w:r>
      <w:r>
        <w:rPr>
          <w:rFonts w:ascii="Courier New" w:hAnsi="Courier New"/>
          <w:sz w:val="18"/>
        </w:rPr>
        <w:br/>
      </w:r>
    </w:p>
    <w:p w:rsidR="00312C16" w:rsidRDefault="00000000" w:rsidP="001043A2">
      <w:pPr>
        <w:pStyle w:val="Heading2"/>
        <w:spacing w:after="200"/>
      </w:pPr>
      <w:r>
        <w:t>5.2 Алгоритм ацикличности на Go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t>// verifier.go (фрагмент)</w:t>
      </w:r>
      <w:r>
        <w:rPr>
          <w:rFonts w:ascii="Courier New" w:hAnsi="Courier New"/>
          <w:sz w:val="18"/>
        </w:rPr>
        <w:br/>
        <w:t>func IsAcyclic(ctx context.Context, db *sql.DB, ver int) (bool, error) {</w:t>
      </w:r>
      <w:r>
        <w:rPr>
          <w:rFonts w:ascii="Courier New" w:hAnsi="Courier New"/>
          <w:sz w:val="18"/>
        </w:rPr>
        <w:br/>
        <w:t xml:space="preserve">    const q = `WITH RECURSIVE walk AS ( ... )`</w:t>
      </w:r>
      <w:r>
        <w:rPr>
          <w:rFonts w:ascii="Courier New" w:hAnsi="Courier New"/>
          <w:sz w:val="18"/>
        </w:rPr>
        <w:br/>
        <w:t xml:space="preserve">    row := db.QueryRowContext(ctx, q, ver)</w:t>
      </w:r>
      <w:r>
        <w:rPr>
          <w:rFonts w:ascii="Courier New" w:hAnsi="Courier New"/>
          <w:sz w:val="18"/>
        </w:rPr>
        <w:br/>
        <w:t xml:space="preserve">    var dummy int</w:t>
      </w:r>
      <w:r>
        <w:rPr>
          <w:rFonts w:ascii="Courier New" w:hAnsi="Courier New"/>
          <w:sz w:val="18"/>
        </w:rPr>
        <w:br/>
        <w:t xml:space="preserve">    err := row.Scan(&amp;dummy)</w:t>
      </w:r>
      <w:r>
        <w:rPr>
          <w:rFonts w:ascii="Courier New" w:hAnsi="Courier New"/>
          <w:sz w:val="18"/>
        </w:rPr>
        <w:br/>
        <w:t xml:space="preserve">    if err == sql.ErrNoRows { return true, nil }</w:t>
      </w:r>
      <w:r>
        <w:rPr>
          <w:rFonts w:ascii="Courier New" w:hAnsi="Courier New"/>
          <w:sz w:val="18"/>
        </w:rPr>
        <w:br/>
        <w:t xml:space="preserve">    return false, err</w:t>
      </w:r>
      <w:r>
        <w:rPr>
          <w:rFonts w:ascii="Courier New" w:hAnsi="Courier New"/>
          <w:sz w:val="18"/>
        </w:rPr>
        <w:br/>
        <w:t>}</w:t>
      </w:r>
      <w:r>
        <w:rPr>
          <w:rFonts w:ascii="Courier New" w:hAnsi="Courier New"/>
          <w:sz w:val="18"/>
        </w:rPr>
        <w:br/>
      </w:r>
    </w:p>
    <w:p w:rsidR="00312C16" w:rsidRDefault="00000000" w:rsidP="001043A2">
      <w:pPr>
        <w:pStyle w:val="Heading2"/>
        <w:spacing w:after="200"/>
      </w:pPr>
      <w:r>
        <w:t>5.3 Проверка подписи патча на Flutter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t>// patch_validator.dart</w:t>
      </w:r>
      <w:r>
        <w:rPr>
          <w:rFonts w:ascii="Courier New" w:hAnsi="Courier New"/>
          <w:sz w:val="18"/>
        </w:rPr>
        <w:br/>
        <w:t>Future&lt;bool&gt; verifyPatch(Uint8List data, Uint8List sig) async {</w:t>
      </w:r>
      <w:r>
        <w:rPr>
          <w:rFonts w:ascii="Courier New" w:hAnsi="Courier New"/>
          <w:sz w:val="18"/>
        </w:rPr>
        <w:br/>
        <w:t xml:space="preserve">  final publicKey = await rootBundle.load('assets/pub.pem');</w:t>
      </w:r>
      <w:r>
        <w:rPr>
          <w:rFonts w:ascii="Courier New" w:hAnsi="Courier New"/>
          <w:sz w:val="18"/>
        </w:rPr>
        <w:br/>
        <w:t xml:space="preserve">  final verifier = Signer(RSASignDigest.SHA256, publicKey.buffer.asUint8List());</w:t>
      </w:r>
      <w:r>
        <w:rPr>
          <w:rFonts w:ascii="Courier New" w:hAnsi="Courier New"/>
          <w:sz w:val="18"/>
        </w:rPr>
        <w:br/>
        <w:t xml:space="preserve">  return verifier.verify(data, sig);</w:t>
      </w:r>
      <w:r>
        <w:rPr>
          <w:rFonts w:ascii="Courier New" w:hAnsi="Courier New"/>
          <w:sz w:val="18"/>
        </w:rPr>
        <w:br/>
        <w:t>}</w:t>
      </w:r>
      <w:r>
        <w:rPr>
          <w:rFonts w:ascii="Courier New" w:hAnsi="Courier New"/>
          <w:sz w:val="18"/>
        </w:rPr>
        <w:br/>
      </w:r>
    </w:p>
    <w:p w:rsidR="00312C16" w:rsidRPr="001043A2" w:rsidRDefault="00000000" w:rsidP="001043A2">
      <w:pPr>
        <w:pStyle w:val="Heading2"/>
        <w:spacing w:after="200"/>
        <w:rPr>
          <w:lang w:val="ru-RU"/>
        </w:rPr>
      </w:pPr>
      <w:r w:rsidRPr="001043A2">
        <w:rPr>
          <w:lang w:val="ru-RU"/>
        </w:rPr>
        <w:t xml:space="preserve">5.4 Загрузка </w:t>
      </w:r>
      <w:r>
        <w:t>DLL</w:t>
      </w:r>
      <w:r w:rsidRPr="001043A2">
        <w:rPr>
          <w:lang w:val="ru-RU"/>
        </w:rPr>
        <w:t xml:space="preserve">‑патча в </w:t>
      </w:r>
      <w:r>
        <w:t>Unity C</w:t>
      </w:r>
      <w:r w:rsidRPr="001043A2">
        <w:rPr>
          <w:lang w:val="ru-RU"/>
        </w:rPr>
        <w:t>#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t xml:space="preserve">// </w:t>
      </w:r>
      <w:proofErr w:type="spellStart"/>
      <w:r>
        <w:rPr>
          <w:rFonts w:ascii="Courier New" w:hAnsi="Courier New"/>
          <w:sz w:val="18"/>
        </w:rPr>
        <w:t>HotSwapManager.cs</w:t>
      </w:r>
      <w:proofErr w:type="spellEnd"/>
      <w:r>
        <w:rPr>
          <w:rFonts w:ascii="Courier New" w:hAnsi="Courier New"/>
          <w:sz w:val="18"/>
        </w:rPr>
        <w:t xml:space="preserve"> (</w:t>
      </w:r>
      <w:proofErr w:type="spellStart"/>
      <w:r>
        <w:rPr>
          <w:rFonts w:ascii="Courier New" w:hAnsi="Courier New"/>
          <w:sz w:val="18"/>
        </w:rPr>
        <w:t>фрагмент</w:t>
      </w:r>
      <w:proofErr w:type="spellEnd"/>
      <w:r>
        <w:rPr>
          <w:rFonts w:ascii="Courier New" w:hAnsi="Courier New"/>
          <w:sz w:val="18"/>
        </w:rPr>
        <w:t>)</w:t>
      </w:r>
      <w:r>
        <w:rPr>
          <w:rFonts w:ascii="Courier New" w:hAnsi="Courier New"/>
          <w:sz w:val="18"/>
        </w:rPr>
        <w:br/>
        <w:t>public bool TryLoad(</w:t>
      </w:r>
      <w:proofErr w:type="gramStart"/>
      <w:r>
        <w:rPr>
          <w:rFonts w:ascii="Courier New" w:hAnsi="Courier New"/>
          <w:sz w:val="18"/>
        </w:rPr>
        <w:t>byte[</w:t>
      </w:r>
      <w:proofErr w:type="gramEnd"/>
      <w:r>
        <w:rPr>
          <w:rFonts w:ascii="Courier New" w:hAnsi="Courier New"/>
          <w:sz w:val="18"/>
        </w:rPr>
        <w:t>] dll) {</w:t>
      </w:r>
      <w:r>
        <w:rPr>
          <w:rFonts w:ascii="Courier New" w:hAnsi="Courier New"/>
          <w:sz w:val="18"/>
        </w:rPr>
        <w:br/>
        <w:t xml:space="preserve">    var asm = Assembly.Load(dll);</w:t>
      </w:r>
      <w:r>
        <w:rPr>
          <w:rFonts w:ascii="Courier New" w:hAnsi="Courier New"/>
          <w:sz w:val="18"/>
        </w:rPr>
        <w:br/>
        <w:t xml:space="preserve">    var entry = </w:t>
      </w:r>
      <w:proofErr w:type="gramStart"/>
      <w:r>
        <w:rPr>
          <w:rFonts w:ascii="Courier New" w:hAnsi="Courier New"/>
          <w:sz w:val="18"/>
        </w:rPr>
        <w:t>asm.GetType</w:t>
      </w:r>
      <w:proofErr w:type="gramEnd"/>
      <w:r>
        <w:rPr>
          <w:rFonts w:ascii="Courier New" w:hAnsi="Courier New"/>
          <w:sz w:val="18"/>
        </w:rPr>
        <w:t>("Patch.Entry"</w:t>
      </w:r>
      <w:proofErr w:type="gramStart"/>
      <w:r>
        <w:rPr>
          <w:rFonts w:ascii="Courier New" w:hAnsi="Courier New"/>
          <w:sz w:val="18"/>
        </w:rPr>
        <w:t>)?.</w:t>
      </w:r>
      <w:proofErr w:type="gramEnd"/>
      <w:r>
        <w:rPr>
          <w:rFonts w:ascii="Courier New" w:hAnsi="Courier New"/>
          <w:sz w:val="18"/>
        </w:rPr>
        <w:t>GetMethod("Bootstrap");</w:t>
      </w:r>
      <w:r>
        <w:rPr>
          <w:rFonts w:ascii="Courier New" w:hAnsi="Courier New"/>
          <w:sz w:val="18"/>
        </w:rPr>
        <w:br/>
        <w:t xml:space="preserve">    if (entry == null) return false;</w:t>
      </w:r>
      <w:r>
        <w:rPr>
          <w:rFonts w:ascii="Courier New" w:hAnsi="Courier New"/>
          <w:sz w:val="18"/>
        </w:rPr>
        <w:br/>
        <w:t xml:space="preserve">    </w:t>
      </w:r>
      <w:proofErr w:type="gramStart"/>
      <w:r>
        <w:rPr>
          <w:rFonts w:ascii="Courier New" w:hAnsi="Courier New"/>
          <w:sz w:val="18"/>
        </w:rPr>
        <w:t>entry.Invoke</w:t>
      </w:r>
      <w:proofErr w:type="gramEnd"/>
      <w:r>
        <w:rPr>
          <w:rFonts w:ascii="Courier New" w:hAnsi="Courier New"/>
          <w:sz w:val="18"/>
        </w:rPr>
        <w:t>(null, null);</w:t>
      </w:r>
      <w:r>
        <w:rPr>
          <w:rFonts w:ascii="Courier New" w:hAnsi="Courier New"/>
          <w:sz w:val="18"/>
        </w:rPr>
        <w:br/>
        <w:t xml:space="preserve">    return true;</w:t>
      </w:r>
      <w:r>
        <w:rPr>
          <w:rFonts w:ascii="Courier New" w:hAnsi="Courier New"/>
          <w:sz w:val="18"/>
        </w:rPr>
        <w:br/>
        <w:t>}</w:t>
      </w:r>
      <w:r>
        <w:rPr>
          <w:rFonts w:ascii="Courier New" w:hAnsi="Courier New"/>
          <w:sz w:val="18"/>
        </w:rPr>
        <w:br/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lastRenderedPageBreak/>
        <w:t>6. Экспериментальная оценка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 xml:space="preserve">Сгенерировано 10 000 случайных графов при </w:t>
      </w:r>
      <w:r>
        <w:t>n</w:t>
      </w:r>
      <w:proofErr w:type="gramStart"/>
      <w:r w:rsidRPr="001043A2">
        <w:rPr>
          <w:lang w:val="ru-RU"/>
        </w:rPr>
        <w:t>∈[</w:t>
      </w:r>
      <w:proofErr w:type="gramEnd"/>
      <w:r w:rsidRPr="001043A2">
        <w:rPr>
          <w:lang w:val="ru-RU"/>
        </w:rPr>
        <w:t>2;</w:t>
      </w:r>
      <w:r>
        <w:t> </w:t>
      </w:r>
      <w:r w:rsidRPr="001043A2">
        <w:rPr>
          <w:lang w:val="ru-RU"/>
        </w:rPr>
        <w:t xml:space="preserve">10], плотность </w:t>
      </w:r>
      <w:r>
        <w:t>ρ</w:t>
      </w:r>
      <w:r w:rsidRPr="001043A2">
        <w:rPr>
          <w:lang w:val="ru-RU"/>
        </w:rPr>
        <w:t xml:space="preserve">≈2. Запускали </w:t>
      </w:r>
      <w:r>
        <w:t>Verify</w:t>
      </w:r>
      <w:r w:rsidRPr="001043A2">
        <w:rPr>
          <w:lang w:val="ru-RU"/>
        </w:rPr>
        <w:t xml:space="preserve"> </w:t>
      </w:r>
      <w:r>
        <w:t>v</w:t>
      </w:r>
      <w:r w:rsidRPr="001043A2">
        <w:rPr>
          <w:lang w:val="ru-RU"/>
        </w:rPr>
        <w:t xml:space="preserve">0.3 на </w:t>
      </w:r>
      <w:r>
        <w:t>Pixel </w:t>
      </w:r>
      <w:r w:rsidRPr="001043A2">
        <w:rPr>
          <w:lang w:val="ru-RU"/>
        </w:rPr>
        <w:t xml:space="preserve">6, </w:t>
      </w:r>
      <w:r>
        <w:t>Android </w:t>
      </w:r>
      <w:r w:rsidRPr="001043A2">
        <w:rPr>
          <w:lang w:val="ru-RU"/>
        </w:rPr>
        <w:t>14. Результаты:</w:t>
      </w:r>
    </w:p>
    <w:p w:rsidR="001043A2" w:rsidRPr="001043A2" w:rsidRDefault="00000000" w:rsidP="001043A2">
      <w:r w:rsidRPr="001043A2">
        <w:t>•</w:t>
      </w:r>
      <w:r>
        <w:t> n</w:t>
      </w:r>
      <w:r w:rsidRPr="001043A2">
        <w:t>≤4</w:t>
      </w:r>
      <w:r>
        <w:t> </w:t>
      </w:r>
      <w:r w:rsidR="001043A2" w:rsidRPr="001043A2">
        <w:t>-</w:t>
      </w:r>
      <w:r w:rsidRPr="001043A2">
        <w:t xml:space="preserve"> 30 </w:t>
      </w:r>
      <w:r w:rsidRPr="001043A2">
        <w:rPr>
          <w:lang w:val="ru-RU"/>
        </w:rPr>
        <w:t>мс</w:t>
      </w:r>
      <w:r w:rsidRPr="001043A2">
        <w:t xml:space="preserve"> </w:t>
      </w:r>
      <w:r>
        <w:t>avg</w:t>
      </w:r>
      <w:r w:rsidRPr="001043A2">
        <w:t xml:space="preserve">, 0 % </w:t>
      </w:r>
      <w:r>
        <w:t>false</w:t>
      </w:r>
      <w:r w:rsidRPr="001043A2">
        <w:t>‑</w:t>
      </w:r>
      <w:r>
        <w:t>positive</w:t>
      </w:r>
      <w:r w:rsidRPr="001043A2">
        <w:t>.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>•</w:t>
      </w:r>
      <w:r>
        <w:t> n</w:t>
      </w:r>
      <w:r w:rsidRPr="001043A2">
        <w:rPr>
          <w:lang w:val="ru-RU"/>
        </w:rPr>
        <w:t>=6</w:t>
      </w:r>
      <w:r>
        <w:t> 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240 мс </w:t>
      </w:r>
      <w:r>
        <w:t>median</w:t>
      </w:r>
      <w:r w:rsidRPr="001043A2">
        <w:rPr>
          <w:lang w:val="ru-RU"/>
        </w:rPr>
        <w:t xml:space="preserve">, </w:t>
      </w:r>
      <w:r>
        <w:t>SLA</w:t>
      </w:r>
      <w:r w:rsidRPr="001043A2">
        <w:rPr>
          <w:lang w:val="ru-RU"/>
        </w:rPr>
        <w:t xml:space="preserve"> нарушено в 57 % кейсов.</w:t>
      </w:r>
    </w:p>
    <w:p w:rsidR="001043A2" w:rsidRPr="001043A2" w:rsidRDefault="00000000" w:rsidP="001043A2">
      <w:r w:rsidRPr="001043A2">
        <w:t>•</w:t>
      </w:r>
      <w:r>
        <w:t> n</w:t>
      </w:r>
      <w:r w:rsidRPr="001043A2">
        <w:t>≥8</w:t>
      </w:r>
      <w:r>
        <w:t> </w:t>
      </w:r>
      <w:r w:rsidR="001043A2" w:rsidRPr="001043A2">
        <w:t>-</w:t>
      </w:r>
      <w:r w:rsidRPr="001043A2">
        <w:t xml:space="preserve"> </w:t>
      </w:r>
      <w:r>
        <w:t>Out</w:t>
      </w:r>
      <w:r w:rsidRPr="001043A2">
        <w:t>‑</w:t>
      </w:r>
      <w:r>
        <w:t>Of</w:t>
      </w:r>
      <w:r w:rsidRPr="001043A2">
        <w:t>‑</w:t>
      </w:r>
      <w:r>
        <w:t>Memory</w:t>
      </w:r>
      <w:r w:rsidRPr="001043A2">
        <w:t xml:space="preserve"> </w:t>
      </w:r>
      <w:r w:rsidRPr="001043A2">
        <w:rPr>
          <w:lang w:val="ru-RU"/>
        </w:rPr>
        <w:t>или</w:t>
      </w:r>
      <w:r w:rsidRPr="001043A2">
        <w:t xml:space="preserve"> </w:t>
      </w:r>
      <w:r>
        <w:t>cancel</w:t>
      </w:r>
      <w:r w:rsidRPr="001043A2">
        <w:t xml:space="preserve"> </w:t>
      </w:r>
      <w:r w:rsidRPr="001043A2">
        <w:rPr>
          <w:lang w:val="ru-RU"/>
        </w:rPr>
        <w:t>по</w:t>
      </w:r>
      <w:r w:rsidRPr="001043A2">
        <w:t xml:space="preserve"> </w:t>
      </w:r>
      <w:r w:rsidRPr="001043A2">
        <w:rPr>
          <w:lang w:val="ru-RU"/>
        </w:rPr>
        <w:t>таймауту</w:t>
      </w:r>
      <w:r w:rsidRPr="001043A2">
        <w:t xml:space="preserve"> 200 </w:t>
      </w:r>
      <w:r w:rsidRPr="001043A2">
        <w:rPr>
          <w:lang w:val="ru-RU"/>
        </w:rPr>
        <w:t>мс</w:t>
      </w:r>
      <w:r w:rsidRPr="001043A2">
        <w:t>.</w:t>
      </w:r>
    </w:p>
    <w:p w:rsidR="00312C16" w:rsidRPr="001043A2" w:rsidRDefault="00000000" w:rsidP="001043A2">
      <w:pPr>
        <w:rPr>
          <w:lang w:val="ru-RU"/>
        </w:rPr>
      </w:pPr>
      <w:r w:rsidRPr="001043A2">
        <w:br/>
      </w:r>
      <w:r w:rsidRPr="001043A2">
        <w:rPr>
          <w:lang w:val="ru-RU"/>
        </w:rPr>
        <w:t xml:space="preserve">Переключение с </w:t>
      </w:r>
      <w:r>
        <w:t>recursive CTE</w:t>
      </w:r>
      <w:r w:rsidRPr="001043A2">
        <w:rPr>
          <w:lang w:val="ru-RU"/>
        </w:rPr>
        <w:t xml:space="preserve"> на </w:t>
      </w:r>
      <w:r>
        <w:t>pre</w:t>
      </w:r>
      <w:r w:rsidRPr="001043A2">
        <w:rPr>
          <w:lang w:val="ru-RU"/>
        </w:rPr>
        <w:t>‑</w:t>
      </w:r>
      <w:r>
        <w:t>computed</w:t>
      </w:r>
      <w:r w:rsidRPr="001043A2">
        <w:rPr>
          <w:lang w:val="ru-RU"/>
        </w:rPr>
        <w:t xml:space="preserve"> </w:t>
      </w:r>
      <w:r>
        <w:t>closure</w:t>
      </w:r>
      <w:r w:rsidRPr="001043A2">
        <w:rPr>
          <w:lang w:val="ru-RU"/>
        </w:rPr>
        <w:t xml:space="preserve"> уменьшает </w:t>
      </w:r>
      <w:r>
        <w:t>avg</w:t>
      </w:r>
      <w:r w:rsidRPr="001043A2">
        <w:rPr>
          <w:lang w:val="ru-RU"/>
        </w:rPr>
        <w:t xml:space="preserve"> до 190 мс при </w:t>
      </w:r>
      <w:r>
        <w:t>n</w:t>
      </w:r>
      <w:r w:rsidRPr="001043A2">
        <w:rPr>
          <w:lang w:val="ru-RU"/>
        </w:rPr>
        <w:t xml:space="preserve">=6, но увеличивает </w:t>
      </w:r>
      <w:r>
        <w:t>RAM</w:t>
      </w:r>
      <w:r w:rsidRPr="001043A2">
        <w:rPr>
          <w:lang w:val="ru-RU"/>
        </w:rPr>
        <w:t xml:space="preserve"> ×2. Дальнейшее масштабирование непрактично.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7. Попытки обхода теоретического барьера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>1.</w:t>
      </w:r>
      <w:r>
        <w:t> </w:t>
      </w:r>
      <w:r w:rsidRPr="001043A2">
        <w:rPr>
          <w:b/>
          <w:bCs/>
        </w:rPr>
        <w:t>k</w:t>
      </w:r>
      <w:r w:rsidRPr="001043A2">
        <w:rPr>
          <w:b/>
          <w:bCs/>
          <w:lang w:val="ru-RU"/>
        </w:rPr>
        <w:t>‑</w:t>
      </w:r>
      <w:r w:rsidRPr="001043A2">
        <w:rPr>
          <w:b/>
          <w:bCs/>
        </w:rPr>
        <w:t>bounded updates</w:t>
      </w:r>
      <w:r w:rsidRPr="001043A2">
        <w:rPr>
          <w:lang w:val="ru-RU"/>
        </w:rPr>
        <w:t>: ограничение патча размером</w:t>
      </w:r>
      <w:r>
        <w:t> </w:t>
      </w:r>
      <w:r w:rsidRPr="001043A2">
        <w:rPr>
          <w:lang w:val="ru-RU"/>
        </w:rPr>
        <w:t>≤ </w:t>
      </w:r>
      <w:r>
        <w:t>k</w:t>
      </w:r>
      <w:r w:rsidRPr="001043A2">
        <w:rPr>
          <w:lang w:val="ru-RU"/>
        </w:rPr>
        <w:t xml:space="preserve"> вершин. При </w:t>
      </w:r>
      <w:r>
        <w:t>k</w:t>
      </w:r>
      <w:r w:rsidRPr="001043A2">
        <w:rPr>
          <w:lang w:val="ru-RU"/>
        </w:rPr>
        <w:t xml:space="preserve">=2 </w:t>
      </w:r>
      <w:r>
        <w:t>state</w:t>
      </w:r>
      <w:r w:rsidRPr="001043A2">
        <w:rPr>
          <w:lang w:val="ru-RU"/>
        </w:rPr>
        <w:t>‑</w:t>
      </w:r>
      <w:r>
        <w:t>space</w:t>
      </w:r>
      <w:r w:rsidRPr="001043A2">
        <w:rPr>
          <w:lang w:val="ru-RU"/>
        </w:rPr>
        <w:t xml:space="preserve"> уменьшается логарифмически, но блокирует 40 % сценариев </w:t>
      </w:r>
      <w:r>
        <w:t>A</w:t>
      </w:r>
      <w:r w:rsidRPr="001043A2">
        <w:rPr>
          <w:lang w:val="ru-RU"/>
        </w:rPr>
        <w:t>/</w:t>
      </w:r>
      <w:r>
        <w:t>B</w:t>
      </w:r>
      <w:r w:rsidRPr="001043A2">
        <w:rPr>
          <w:lang w:val="ru-RU"/>
        </w:rPr>
        <w:t>‑тестов.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>2.</w:t>
      </w:r>
      <w:r>
        <w:t> </w:t>
      </w:r>
      <w:r w:rsidRPr="001043A2">
        <w:rPr>
          <w:b/>
          <w:bCs/>
        </w:rPr>
        <w:t>Shadow sandbox</w:t>
      </w:r>
      <w:r w:rsidRPr="001043A2">
        <w:rPr>
          <w:lang w:val="ru-RU"/>
        </w:rPr>
        <w:t xml:space="preserve">: запуск патча в изолированной </w:t>
      </w:r>
      <w:r>
        <w:t>VM</w:t>
      </w:r>
      <w:r w:rsidRPr="001043A2">
        <w:rPr>
          <w:lang w:val="ru-RU"/>
        </w:rPr>
        <w:t xml:space="preserve"> с </w:t>
      </w:r>
      <w:r>
        <w:t>fuzzing</w:t>
      </w:r>
      <w:r w:rsidRPr="001043A2">
        <w:rPr>
          <w:lang w:val="ru-RU"/>
        </w:rPr>
        <w:t>‑генератором событий в течение 60 с. Над</w:t>
      </w:r>
      <w:r w:rsidR="001043A2">
        <w:rPr>
          <w:lang w:val="ru-RU"/>
        </w:rPr>
        <w:t>е</w:t>
      </w:r>
      <w:r w:rsidRPr="001043A2">
        <w:rPr>
          <w:lang w:val="ru-RU"/>
        </w:rPr>
        <w:t>жно, но энергопотребление +300 %.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>3.</w:t>
      </w:r>
      <w:r>
        <w:t> </w:t>
      </w:r>
      <w:r w:rsidRPr="001043A2">
        <w:rPr>
          <w:b/>
          <w:bCs/>
        </w:rPr>
        <w:t>Canary release</w:t>
      </w:r>
      <w:r w:rsidRPr="001043A2">
        <w:rPr>
          <w:lang w:val="ru-RU"/>
        </w:rPr>
        <w:t xml:space="preserve">: выкладка на 1 % аудитории с автокатастрофой при аномалиях. Требует метрик отката и не решает </w:t>
      </w:r>
      <w:r>
        <w:t>worst</w:t>
      </w:r>
      <w:r w:rsidRPr="001043A2">
        <w:rPr>
          <w:lang w:val="ru-RU"/>
        </w:rPr>
        <w:t>‑</w:t>
      </w:r>
      <w:r>
        <w:t>case</w:t>
      </w:r>
      <w:r w:rsidRPr="001043A2">
        <w:rPr>
          <w:lang w:val="ru-RU"/>
        </w:rPr>
        <w:t xml:space="preserve"> </w:t>
      </w:r>
      <w:r>
        <w:t>proofs</w:t>
      </w:r>
      <w:r w:rsidRPr="001043A2">
        <w:rPr>
          <w:lang w:val="ru-RU"/>
        </w:rPr>
        <w:t>.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t>4.</w:t>
      </w:r>
      <w:r>
        <w:t> </w:t>
      </w:r>
      <w:r w:rsidRPr="001043A2">
        <w:rPr>
          <w:lang w:val="ru-RU"/>
        </w:rPr>
        <w:t xml:space="preserve">Формальная верификация </w:t>
      </w:r>
      <w:r>
        <w:t>TLA</w:t>
      </w:r>
      <w:r w:rsidRPr="001043A2">
        <w:rPr>
          <w:lang w:val="ru-RU"/>
        </w:rPr>
        <w:t>+ только для критических путей. Верифицируемо, но покрытие ≤ 15 % кода.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8. Открытые вопросы для сообщества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>• Можно</w:t>
      </w:r>
      <w:r>
        <w:t> </w:t>
      </w:r>
      <w:r w:rsidRPr="001043A2">
        <w:rPr>
          <w:lang w:val="ru-RU"/>
        </w:rPr>
        <w:t>ли формализовать набор «достаточно безопасных» патчей, пригодных для строгого анализа?</w:t>
      </w:r>
    </w:p>
    <w:p w:rsidR="001043A2" w:rsidRDefault="00000000" w:rsidP="001043A2">
      <w:pPr>
        <w:rPr>
          <w:lang w:val="ru-RU"/>
        </w:rPr>
      </w:pPr>
      <w:r w:rsidRPr="001043A2">
        <w:rPr>
          <w:lang w:val="ru-RU"/>
        </w:rPr>
        <w:t xml:space="preserve">• Какие </w:t>
      </w:r>
      <w:r>
        <w:t>SAT</w:t>
      </w:r>
      <w:r w:rsidRPr="001043A2">
        <w:rPr>
          <w:lang w:val="ru-RU"/>
        </w:rPr>
        <w:t>/</w:t>
      </w:r>
      <w:r>
        <w:t>SMT</w:t>
      </w:r>
      <w:r w:rsidRPr="001043A2">
        <w:rPr>
          <w:lang w:val="ru-RU"/>
        </w:rPr>
        <w:t xml:space="preserve">‑редукции способны уложиться в 200 мс при </w:t>
      </w:r>
      <w:r>
        <w:t>n</w:t>
      </w:r>
      <w:r w:rsidRPr="001043A2">
        <w:rPr>
          <w:lang w:val="ru-RU"/>
        </w:rPr>
        <w:t xml:space="preserve">≈6 без </w:t>
      </w:r>
      <w:r>
        <w:t>OOM</w:t>
      </w:r>
      <w:r w:rsidRPr="001043A2">
        <w:rPr>
          <w:lang w:val="ru-RU"/>
        </w:rPr>
        <w:t>?</w:t>
      </w:r>
    </w:p>
    <w:p w:rsidR="001043A2" w:rsidRPr="001043A2" w:rsidRDefault="00000000" w:rsidP="001043A2">
      <w:pPr>
        <w:rPr>
          <w:lang w:val="ru-RU"/>
        </w:rPr>
      </w:pPr>
      <w:r w:rsidRPr="001043A2">
        <w:rPr>
          <w:lang w:val="ru-RU"/>
        </w:rPr>
        <w:t>• Есть</w:t>
      </w:r>
      <w:r>
        <w:t> </w:t>
      </w:r>
      <w:r w:rsidRPr="001043A2">
        <w:rPr>
          <w:lang w:val="ru-RU"/>
        </w:rPr>
        <w:t>ли способы инкрементального анализа, избегая полного перерасч</w:t>
      </w:r>
      <w:r w:rsidR="001043A2">
        <w:rPr>
          <w:lang w:val="ru-RU"/>
        </w:rPr>
        <w:t>е</w:t>
      </w:r>
      <w:r w:rsidRPr="001043A2">
        <w:rPr>
          <w:lang w:val="ru-RU"/>
        </w:rPr>
        <w:t>та графа после каждого патча?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9. Итог</w:t>
      </w:r>
    </w:p>
    <w:p w:rsidR="001043A2" w:rsidRPr="001043A2" w:rsidRDefault="00000000" w:rsidP="001043A2">
      <w:pPr>
        <w:rPr>
          <w:lang w:val="ru-RU"/>
        </w:rPr>
      </w:pPr>
      <w:r w:rsidRPr="001043A2">
        <w:rPr>
          <w:lang w:val="ru-RU"/>
        </w:rPr>
        <w:t xml:space="preserve">Требование заказчика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мгновенная и абсолютная гарантия безопасности любых будущих патчей </w:t>
      </w:r>
      <w:r w:rsidR="001043A2">
        <w:rPr>
          <w:lang w:val="ru-RU"/>
        </w:rPr>
        <w:t>-</w:t>
      </w:r>
      <w:r w:rsidRPr="001043A2">
        <w:rPr>
          <w:lang w:val="ru-RU"/>
        </w:rPr>
        <w:t xml:space="preserve"> </w:t>
      </w:r>
      <w:r w:rsidRPr="001043A2">
        <w:rPr>
          <w:b/>
          <w:bCs/>
          <w:lang w:val="ru-RU"/>
        </w:rPr>
        <w:t>теоретически недостижимо</w:t>
      </w:r>
      <w:r w:rsidRPr="001043A2">
        <w:rPr>
          <w:lang w:val="ru-RU"/>
        </w:rPr>
        <w:t xml:space="preserve">. Наш прототип </w:t>
      </w:r>
      <w:r>
        <w:t>Verify v</w:t>
      </w:r>
      <w:r w:rsidRPr="001043A2">
        <w:rPr>
          <w:lang w:val="ru-RU"/>
        </w:rPr>
        <w:t xml:space="preserve">0.3 демонстрирует, что даже при узком фокусе на ацикличности графа проблема </w:t>
      </w:r>
      <w:r w:rsidRPr="001043A2">
        <w:rPr>
          <w:lang w:val="ru-RU"/>
        </w:rPr>
        <w:lastRenderedPageBreak/>
        <w:t xml:space="preserve">выходит за пределы </w:t>
      </w:r>
      <w:r>
        <w:t>SLA</w:t>
      </w:r>
      <w:r w:rsidRPr="001043A2">
        <w:rPr>
          <w:lang w:val="ru-RU"/>
        </w:rPr>
        <w:t xml:space="preserve"> уже при </w:t>
      </w:r>
      <w:r>
        <w:t>n</w:t>
      </w:r>
      <w:r w:rsidRPr="001043A2">
        <w:rPr>
          <w:lang w:val="ru-RU"/>
        </w:rPr>
        <w:t>≥6. Практически остаются лишь компромиссы: ограничение класса патчей, изолированное тестирование или риск‑ориентированные канареечные выкладки.</w:t>
      </w:r>
    </w:p>
    <w:p w:rsidR="00312C16" w:rsidRDefault="00000000" w:rsidP="001043A2">
      <w:pPr>
        <w:pStyle w:val="Heading1"/>
        <w:spacing w:after="200"/>
      </w:pPr>
      <w:r>
        <w:t>10. Ссылки и упоминания</w:t>
      </w:r>
    </w:p>
    <w:p w:rsidR="001043A2" w:rsidRPr="001043A2" w:rsidRDefault="00000000" w:rsidP="001043A2">
      <w:pPr>
        <w:rPr>
          <w:b/>
          <w:bCs/>
        </w:rPr>
      </w:pPr>
      <w:r>
        <w:t xml:space="preserve">1. Stack Overflow question #34767845: </w:t>
      </w:r>
      <w:r w:rsidRPr="001043A2">
        <w:rPr>
          <w:b/>
          <w:bCs/>
        </w:rPr>
        <w:t>Is there a decidable way to predict deadlocks after dynamic patching?</w:t>
      </w:r>
    </w:p>
    <w:p w:rsidR="001043A2" w:rsidRPr="001043A2" w:rsidRDefault="00000000" w:rsidP="001043A2">
      <w:r>
        <w:t xml:space="preserve">2. arXiv:2403.10201 </w:t>
      </w:r>
      <w:r w:rsidR="001043A2" w:rsidRPr="001043A2">
        <w:t>-</w:t>
      </w:r>
      <w:r>
        <w:t xml:space="preserve"> </w:t>
      </w:r>
      <w:r w:rsidRPr="001043A2">
        <w:rPr>
          <w:b/>
          <w:bCs/>
        </w:rPr>
        <w:t>Bounded Model Checking of Live‑Update Systems</w:t>
      </w:r>
      <w:r>
        <w:t>.</w:t>
      </w:r>
    </w:p>
    <w:p w:rsidR="001043A2" w:rsidRPr="001043A2" w:rsidRDefault="00000000" w:rsidP="001043A2">
      <w:r>
        <w:t xml:space="preserve">3. Google Dart Team Blog (2023): </w:t>
      </w:r>
      <w:r w:rsidRPr="001043A2">
        <w:rPr>
          <w:b/>
          <w:bCs/>
        </w:rPr>
        <w:t>Hot Reload Internals</w:t>
      </w:r>
      <w:r>
        <w:t>.</w:t>
      </w:r>
    </w:p>
    <w:p w:rsidR="001043A2" w:rsidRPr="001043A2" w:rsidRDefault="00000000" w:rsidP="001043A2">
      <w:r>
        <w:t>4. TLA+ by Leslie Lamport, Tutorial v1.6, §14.</w:t>
      </w:r>
    </w:p>
    <w:p w:rsidR="00312C16" w:rsidRPr="001043A2" w:rsidRDefault="00000000" w:rsidP="001043A2">
      <w:pPr>
        <w:rPr>
          <w:lang w:val="ru-RU"/>
        </w:rPr>
      </w:pPr>
      <w:r>
        <w:t xml:space="preserve">5. Hacker News discussion </w:t>
      </w:r>
      <w:r w:rsidRPr="001043A2">
        <w:rPr>
          <w:b/>
          <w:bCs/>
        </w:rPr>
        <w:t>Safe Hot‑Code Reload on Mobile?</w:t>
      </w:r>
      <w:r>
        <w:t xml:space="preserve"> </w:t>
      </w:r>
      <w:r w:rsidRPr="001043A2">
        <w:rPr>
          <w:lang w:val="ru-RU"/>
        </w:rPr>
        <w:t>(2024‑06‑11).</w:t>
      </w:r>
    </w:p>
    <w:p w:rsidR="00312C16" w:rsidRPr="001043A2" w:rsidRDefault="00000000" w:rsidP="001043A2">
      <w:pPr>
        <w:rPr>
          <w:lang w:val="ru-RU"/>
        </w:rPr>
      </w:pPr>
      <w:r w:rsidRPr="001043A2">
        <w:rPr>
          <w:lang w:val="ru-RU"/>
        </w:rPr>
        <w:br w:type="page"/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lastRenderedPageBreak/>
        <w:t>Приложение</w:t>
      </w:r>
      <w:r>
        <w:t> A</w:t>
      </w:r>
      <w:r w:rsidRPr="001043A2">
        <w:rPr>
          <w:lang w:val="ru-RU"/>
        </w:rPr>
        <w:t>. Подробные метрики нагрузочного теста</w:t>
      </w:r>
    </w:p>
    <w:p w:rsidR="00312C16" w:rsidRPr="001043A2" w:rsidRDefault="00000000" w:rsidP="001043A2">
      <w:pPr>
        <w:spacing w:after="160"/>
        <w:rPr>
          <w:lang w:val="ru-RU"/>
        </w:rPr>
      </w:pPr>
      <w:proofErr w:type="gramStart"/>
      <w:r>
        <w:rPr>
          <w:rFonts w:ascii="Courier New" w:hAnsi="Courier New"/>
          <w:sz w:val="18"/>
        </w:rPr>
        <w:t>n</w:t>
      </w:r>
      <w:r w:rsidRPr="001043A2">
        <w:rPr>
          <w:rFonts w:ascii="Courier New" w:hAnsi="Courier New"/>
          <w:sz w:val="18"/>
          <w:lang w:val="ru-RU"/>
        </w:rPr>
        <w:t xml:space="preserve">,  </w:t>
      </w:r>
      <w:r>
        <w:rPr>
          <w:rFonts w:ascii="Courier New" w:hAnsi="Courier New"/>
          <w:sz w:val="18"/>
        </w:rPr>
        <w:t>avg</w:t>
      </w:r>
      <w:proofErr w:type="gramEnd"/>
      <w:r w:rsidRPr="001043A2">
        <w:rPr>
          <w:rFonts w:ascii="Courier New" w:hAnsi="Courier New"/>
          <w:sz w:val="18"/>
          <w:lang w:val="ru-RU"/>
        </w:rPr>
        <w:t>_</w:t>
      </w:r>
      <w:proofErr w:type="spellStart"/>
      <w:r>
        <w:rPr>
          <w:rFonts w:ascii="Courier New" w:hAnsi="Courier New"/>
          <w:sz w:val="18"/>
        </w:rPr>
        <w:t>ms</w:t>
      </w:r>
      <w:proofErr w:type="spellEnd"/>
      <w:r w:rsidRPr="001043A2">
        <w:rPr>
          <w:rFonts w:ascii="Courier New" w:hAnsi="Courier New"/>
          <w:sz w:val="18"/>
          <w:lang w:val="ru-RU"/>
        </w:rPr>
        <w:t xml:space="preserve">, </w:t>
      </w:r>
      <w:r>
        <w:rPr>
          <w:rFonts w:ascii="Courier New" w:hAnsi="Courier New"/>
          <w:sz w:val="18"/>
        </w:rPr>
        <w:t>p</w:t>
      </w:r>
      <w:r w:rsidRPr="001043A2">
        <w:rPr>
          <w:rFonts w:ascii="Courier New" w:hAnsi="Courier New"/>
          <w:sz w:val="18"/>
          <w:lang w:val="ru-RU"/>
        </w:rPr>
        <w:t>95_</w:t>
      </w:r>
      <w:proofErr w:type="spellStart"/>
      <w:r>
        <w:rPr>
          <w:rFonts w:ascii="Courier New" w:hAnsi="Courier New"/>
          <w:sz w:val="18"/>
        </w:rPr>
        <w:t>ms</w:t>
      </w:r>
      <w:proofErr w:type="spellEnd"/>
      <w:r w:rsidRPr="001043A2">
        <w:rPr>
          <w:rFonts w:ascii="Courier New" w:hAnsi="Courier New"/>
          <w:sz w:val="18"/>
          <w:lang w:val="ru-RU"/>
        </w:rPr>
        <w:t xml:space="preserve">, </w:t>
      </w:r>
      <w:r>
        <w:rPr>
          <w:rFonts w:ascii="Courier New" w:hAnsi="Courier New"/>
          <w:sz w:val="18"/>
        </w:rPr>
        <w:t>memory</w:t>
      </w:r>
      <w:r w:rsidRPr="001043A2">
        <w:rPr>
          <w:rFonts w:ascii="Courier New" w:hAnsi="Courier New"/>
          <w:sz w:val="18"/>
          <w:lang w:val="ru-RU"/>
        </w:rPr>
        <w:t>_</w:t>
      </w:r>
      <w:r>
        <w:rPr>
          <w:rFonts w:ascii="Courier New" w:hAnsi="Courier New"/>
          <w:sz w:val="18"/>
        </w:rPr>
        <w:t>mb</w:t>
      </w:r>
      <w:r w:rsidRPr="001043A2">
        <w:rPr>
          <w:rFonts w:ascii="Courier New" w:hAnsi="Courier New"/>
          <w:sz w:val="18"/>
          <w:lang w:val="ru-RU"/>
        </w:rPr>
        <w:br/>
      </w:r>
      <w:proofErr w:type="gramStart"/>
      <w:r w:rsidRPr="001043A2">
        <w:rPr>
          <w:rFonts w:ascii="Courier New" w:hAnsi="Courier New"/>
          <w:sz w:val="18"/>
          <w:lang w:val="ru-RU"/>
        </w:rPr>
        <w:t>2,  12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,     </w:t>
      </w:r>
      <w:proofErr w:type="gramStart"/>
      <w:r w:rsidRPr="001043A2">
        <w:rPr>
          <w:rFonts w:ascii="Courier New" w:hAnsi="Courier New"/>
          <w:sz w:val="18"/>
          <w:lang w:val="ru-RU"/>
        </w:rPr>
        <w:t xml:space="preserve">20,   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   48</w:t>
      </w:r>
      <w:r w:rsidRPr="001043A2">
        <w:rPr>
          <w:rFonts w:ascii="Courier New" w:hAnsi="Courier New"/>
          <w:sz w:val="18"/>
          <w:lang w:val="ru-RU"/>
        </w:rPr>
        <w:br/>
      </w:r>
      <w:proofErr w:type="gramStart"/>
      <w:r w:rsidRPr="001043A2">
        <w:rPr>
          <w:rFonts w:ascii="Courier New" w:hAnsi="Courier New"/>
          <w:sz w:val="18"/>
          <w:lang w:val="ru-RU"/>
        </w:rPr>
        <w:t>4,  30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,     </w:t>
      </w:r>
      <w:proofErr w:type="gramStart"/>
      <w:r w:rsidRPr="001043A2">
        <w:rPr>
          <w:rFonts w:ascii="Courier New" w:hAnsi="Courier New"/>
          <w:sz w:val="18"/>
          <w:lang w:val="ru-RU"/>
        </w:rPr>
        <w:t xml:space="preserve">46,   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   85</w:t>
      </w:r>
      <w:r w:rsidRPr="001043A2">
        <w:rPr>
          <w:rFonts w:ascii="Courier New" w:hAnsi="Courier New"/>
          <w:sz w:val="18"/>
          <w:lang w:val="ru-RU"/>
        </w:rPr>
        <w:br/>
      </w:r>
      <w:proofErr w:type="gramStart"/>
      <w:r w:rsidRPr="001043A2">
        <w:rPr>
          <w:rFonts w:ascii="Courier New" w:hAnsi="Courier New"/>
          <w:sz w:val="18"/>
          <w:lang w:val="ru-RU"/>
        </w:rPr>
        <w:t>6,  240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,    </w:t>
      </w:r>
      <w:proofErr w:type="gramStart"/>
      <w:r w:rsidRPr="001043A2">
        <w:rPr>
          <w:rFonts w:ascii="Courier New" w:hAnsi="Courier New"/>
          <w:sz w:val="18"/>
          <w:lang w:val="ru-RU"/>
        </w:rPr>
        <w:t xml:space="preserve">390,   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  512</w:t>
      </w:r>
      <w:r w:rsidRPr="001043A2">
        <w:rPr>
          <w:rFonts w:ascii="Courier New" w:hAnsi="Courier New"/>
          <w:sz w:val="18"/>
          <w:lang w:val="ru-RU"/>
        </w:rPr>
        <w:br/>
      </w:r>
      <w:proofErr w:type="gramStart"/>
      <w:r w:rsidRPr="001043A2">
        <w:rPr>
          <w:rFonts w:ascii="Courier New" w:hAnsi="Courier New"/>
          <w:sz w:val="18"/>
          <w:lang w:val="ru-RU"/>
        </w:rPr>
        <w:t>8,  &gt;</w:t>
      </w:r>
      <w:proofErr w:type="gramEnd"/>
      <w:r w:rsidRPr="001043A2">
        <w:rPr>
          <w:rFonts w:ascii="Courier New" w:hAnsi="Courier New"/>
          <w:sz w:val="18"/>
          <w:lang w:val="ru-RU"/>
        </w:rPr>
        <w:t>200*</w:t>
      </w:r>
      <w:proofErr w:type="gramStart"/>
      <w:r w:rsidRPr="001043A2">
        <w:rPr>
          <w:rFonts w:ascii="Courier New" w:hAnsi="Courier New"/>
          <w:sz w:val="18"/>
          <w:lang w:val="ru-RU"/>
        </w:rPr>
        <w:t>,  &gt;</w:t>
      </w:r>
      <w:proofErr w:type="gramEnd"/>
      <w:r w:rsidRPr="001043A2">
        <w:rPr>
          <w:rFonts w:ascii="Courier New" w:hAnsi="Courier New"/>
          <w:sz w:val="18"/>
          <w:lang w:val="ru-RU"/>
        </w:rPr>
        <w:t xml:space="preserve">200*,   </w:t>
      </w:r>
      <w:r>
        <w:rPr>
          <w:rFonts w:ascii="Courier New" w:hAnsi="Courier New"/>
          <w:sz w:val="18"/>
        </w:rPr>
        <w:t>OOM</w:t>
      </w:r>
      <w:r w:rsidRPr="001043A2">
        <w:rPr>
          <w:rFonts w:ascii="Courier New" w:hAnsi="Courier New"/>
          <w:sz w:val="18"/>
          <w:lang w:val="ru-RU"/>
        </w:rPr>
        <w:br/>
        <w:t xml:space="preserve">* превышает </w:t>
      </w:r>
      <w:r>
        <w:rPr>
          <w:rFonts w:ascii="Courier New" w:hAnsi="Courier New"/>
          <w:sz w:val="18"/>
        </w:rPr>
        <w:t>SLA</w:t>
      </w:r>
      <w:r w:rsidRPr="001043A2">
        <w:rPr>
          <w:rFonts w:ascii="Courier New" w:hAnsi="Courier New"/>
          <w:sz w:val="18"/>
          <w:lang w:val="ru-RU"/>
        </w:rPr>
        <w:t xml:space="preserve"> верификации</w:t>
      </w:r>
    </w:p>
    <w:p w:rsidR="00312C16" w:rsidRPr="001043A2" w:rsidRDefault="00000000" w:rsidP="001043A2">
      <w:pPr>
        <w:pStyle w:val="Heading1"/>
        <w:spacing w:after="200"/>
        <w:rPr>
          <w:lang w:val="ru-RU"/>
        </w:rPr>
      </w:pPr>
      <w:r w:rsidRPr="001043A2">
        <w:rPr>
          <w:lang w:val="ru-RU"/>
        </w:rPr>
        <w:t>Приложение</w:t>
      </w:r>
      <w:r>
        <w:t> B</w:t>
      </w:r>
      <w:r w:rsidRPr="001043A2">
        <w:rPr>
          <w:lang w:val="ru-RU"/>
        </w:rPr>
        <w:t xml:space="preserve">. Пакет </w:t>
      </w:r>
      <w:r>
        <w:t>SQL</w:t>
      </w:r>
      <w:r w:rsidRPr="001043A2">
        <w:rPr>
          <w:lang w:val="ru-RU"/>
        </w:rPr>
        <w:t>‑запросов для репликации эксперимента</w:t>
      </w:r>
    </w:p>
    <w:p w:rsidR="00312C16" w:rsidRDefault="00000000" w:rsidP="001043A2">
      <w:pPr>
        <w:spacing w:after="160"/>
      </w:pPr>
      <w:r>
        <w:rPr>
          <w:rFonts w:ascii="Courier New" w:hAnsi="Courier New"/>
          <w:sz w:val="18"/>
        </w:rPr>
        <w:t xml:space="preserve">-- </w:t>
      </w:r>
      <w:proofErr w:type="spellStart"/>
      <w:r>
        <w:rPr>
          <w:rFonts w:ascii="Courier New" w:hAnsi="Courier New"/>
          <w:sz w:val="18"/>
        </w:rPr>
        <w:t>build_schema.sql</w:t>
      </w:r>
      <w:proofErr w:type="spellEnd"/>
      <w:r>
        <w:rPr>
          <w:rFonts w:ascii="Courier New" w:hAnsi="Courier New"/>
          <w:sz w:val="18"/>
        </w:rPr>
        <w:br/>
        <w:t>\</w:t>
      </w:r>
      <w:proofErr w:type="spellStart"/>
      <w:r>
        <w:rPr>
          <w:rFonts w:ascii="Courier New" w:hAnsi="Courier New"/>
          <w:sz w:val="18"/>
        </w:rPr>
        <w:t>i</w:t>
      </w:r>
      <w:proofErr w:type="spellEnd"/>
      <w:r>
        <w:rPr>
          <w:rFonts w:ascii="Courier New" w:hAnsi="Courier New"/>
          <w:sz w:val="18"/>
        </w:rPr>
        <w:t xml:space="preserve"> </w:t>
      </w:r>
      <w:proofErr w:type="spellStart"/>
      <w:r>
        <w:rPr>
          <w:rFonts w:ascii="Courier New" w:hAnsi="Courier New"/>
          <w:sz w:val="18"/>
        </w:rPr>
        <w:t>versioned_graph.sql</w:t>
      </w:r>
      <w:proofErr w:type="spellEnd"/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 xml:space="preserve">-- </w:t>
      </w:r>
      <w:proofErr w:type="spellStart"/>
      <w:r>
        <w:rPr>
          <w:rFonts w:ascii="Courier New" w:hAnsi="Courier New"/>
          <w:sz w:val="18"/>
        </w:rPr>
        <w:t>generate_random_graph.sql</w:t>
      </w:r>
      <w:proofErr w:type="spellEnd"/>
      <w:r>
        <w:rPr>
          <w:rFonts w:ascii="Courier New" w:hAnsi="Courier New"/>
          <w:sz w:val="18"/>
        </w:rPr>
        <w:br/>
        <w:t>DO $$</w:t>
      </w:r>
      <w:r>
        <w:rPr>
          <w:rFonts w:ascii="Courier New" w:hAnsi="Courier New"/>
          <w:sz w:val="18"/>
        </w:rPr>
        <w:br/>
        <w:t>DECLARE</w:t>
      </w:r>
      <w:r>
        <w:rPr>
          <w:rFonts w:ascii="Courier New" w:hAnsi="Courier New"/>
          <w:sz w:val="18"/>
        </w:rPr>
        <w:br/>
        <w:t xml:space="preserve">    n int := 6;</w:t>
      </w:r>
      <w:r>
        <w:rPr>
          <w:rFonts w:ascii="Courier New" w:hAnsi="Courier New"/>
          <w:sz w:val="18"/>
        </w:rPr>
        <w:br/>
        <w:t xml:space="preserve">    v int;</w:t>
      </w:r>
      <w:r>
        <w:rPr>
          <w:rFonts w:ascii="Courier New" w:hAnsi="Courier New"/>
          <w:sz w:val="18"/>
        </w:rPr>
        <w:br/>
        <w:t>BEGIN</w:t>
      </w:r>
      <w:r>
        <w:rPr>
          <w:rFonts w:ascii="Courier New" w:hAnsi="Courier New"/>
          <w:sz w:val="18"/>
        </w:rPr>
        <w:br/>
        <w:t xml:space="preserve">    INSERT INTO app_version DEFAULT VALUES RETURNING ver_id INTO v;</w:t>
      </w:r>
      <w:r>
        <w:rPr>
          <w:rFonts w:ascii="Courier New" w:hAnsi="Courier New"/>
          <w:sz w:val="18"/>
        </w:rPr>
        <w:br/>
        <w:t xml:space="preserve">    FOR i IN 1..n LOOP</w:t>
      </w:r>
      <w:r>
        <w:rPr>
          <w:rFonts w:ascii="Courier New" w:hAnsi="Courier New"/>
          <w:sz w:val="18"/>
        </w:rPr>
        <w:br/>
        <w:t xml:space="preserve">        FOR j IN 1..n LOOP</w:t>
      </w:r>
      <w:r>
        <w:rPr>
          <w:rFonts w:ascii="Courier New" w:hAnsi="Courier New"/>
          <w:sz w:val="18"/>
        </w:rPr>
        <w:br/>
        <w:t xml:space="preserve">            IF i &lt;&gt; j AND random() &lt; 0.3 THEN</w:t>
      </w:r>
      <w:r>
        <w:rPr>
          <w:rFonts w:ascii="Courier New" w:hAnsi="Courier New"/>
          <w:sz w:val="18"/>
        </w:rPr>
        <w:br/>
        <w:t xml:space="preserve">                INSERT INTO edge VALUES ('m'||i, 'm'||j, v);</w:t>
      </w:r>
      <w:r>
        <w:rPr>
          <w:rFonts w:ascii="Courier New" w:hAnsi="Courier New"/>
          <w:sz w:val="18"/>
        </w:rPr>
        <w:br/>
        <w:t xml:space="preserve">            END IF;</w:t>
      </w:r>
      <w:r>
        <w:rPr>
          <w:rFonts w:ascii="Courier New" w:hAnsi="Courier New"/>
          <w:sz w:val="18"/>
        </w:rPr>
        <w:br/>
        <w:t xml:space="preserve">        END LOOP;</w:t>
      </w:r>
      <w:r>
        <w:rPr>
          <w:rFonts w:ascii="Courier New" w:hAnsi="Courier New"/>
          <w:sz w:val="18"/>
        </w:rPr>
        <w:br/>
        <w:t xml:space="preserve">    END LOOP;</w:t>
      </w:r>
      <w:r>
        <w:rPr>
          <w:rFonts w:ascii="Courier New" w:hAnsi="Courier New"/>
          <w:sz w:val="18"/>
        </w:rPr>
        <w:br/>
        <w:t>END $$;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-- run_cycle_check.sql</w:t>
      </w:r>
      <w:r>
        <w:rPr>
          <w:rFonts w:ascii="Courier New" w:hAnsi="Courier New"/>
          <w:sz w:val="18"/>
        </w:rPr>
        <w:br/>
        <w:t>EXPLAIN ANALYZE</w:t>
      </w:r>
      <w:r>
        <w:rPr>
          <w:rFonts w:ascii="Courier New" w:hAnsi="Courier New"/>
          <w:sz w:val="18"/>
        </w:rPr>
        <w:br/>
        <w:t>WITH RECURSIVE walk AS (...)</w:t>
      </w:r>
      <w:r>
        <w:rPr>
          <w:rFonts w:ascii="Courier New" w:hAnsi="Courier New"/>
          <w:sz w:val="18"/>
        </w:rPr>
        <w:br/>
        <w:t>SELECT DISTINCT from_id FROM walk WHERE from_id = ANY(p);</w:t>
      </w:r>
      <w:r>
        <w:rPr>
          <w:rFonts w:ascii="Courier New" w:hAnsi="Courier New"/>
          <w:sz w:val="18"/>
        </w:rPr>
        <w:br/>
      </w:r>
    </w:p>
    <w:sectPr w:rsidR="00312C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762388">
    <w:abstractNumId w:val="8"/>
  </w:num>
  <w:num w:numId="2" w16cid:durableId="1223297852">
    <w:abstractNumId w:val="6"/>
  </w:num>
  <w:num w:numId="3" w16cid:durableId="1984658529">
    <w:abstractNumId w:val="5"/>
  </w:num>
  <w:num w:numId="4" w16cid:durableId="2052261099">
    <w:abstractNumId w:val="4"/>
  </w:num>
  <w:num w:numId="5" w16cid:durableId="2010911665">
    <w:abstractNumId w:val="7"/>
  </w:num>
  <w:num w:numId="6" w16cid:durableId="1559393822">
    <w:abstractNumId w:val="3"/>
  </w:num>
  <w:num w:numId="7" w16cid:durableId="2117747910">
    <w:abstractNumId w:val="2"/>
  </w:num>
  <w:num w:numId="8" w16cid:durableId="645625331">
    <w:abstractNumId w:val="1"/>
  </w:num>
  <w:num w:numId="9" w16cid:durableId="29225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3A2"/>
    <w:rsid w:val="0015074B"/>
    <w:rsid w:val="0029639D"/>
    <w:rsid w:val="00312C16"/>
    <w:rsid w:val="00326F90"/>
    <w:rsid w:val="003D28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9302BB"/>
  <w14:defaultImageDpi w14:val="300"/>
  <w15:docId w15:val="{2EB27261-9ED2-6541-BB8F-7E8BFB4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2025-07-03T09:11:00Z</dcterms:modified>
  <cp:category/>
</cp:coreProperties>
</file>