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2D" w:rsidRPr="009B6AD6" w:rsidRDefault="009B6AD6">
      <w:pPr>
        <w:pStyle w:val="aa"/>
        <w:jc w:val="center"/>
        <w:rPr>
          <w:lang w:val="ru-RU"/>
        </w:rPr>
      </w:pPr>
      <w:r w:rsidRPr="009B6AD6">
        <w:rPr>
          <w:lang w:val="ru-RU"/>
        </w:rPr>
        <w:t>Техническое задание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>Проект: Образовательная платформа по машинному обучению в браузере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>Версия: 1.0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>Дата: 26.05.2025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>Инициатор проекта: [Указать имя/организацию]</w:t>
      </w:r>
    </w:p>
    <w:p w:rsidR="00220E2D" w:rsidRPr="009B6AD6" w:rsidRDefault="009B6AD6">
      <w:pPr>
        <w:pStyle w:val="1"/>
        <w:rPr>
          <w:lang w:val="ru-RU"/>
        </w:rPr>
      </w:pPr>
      <w:r w:rsidRPr="009B6AD6">
        <w:rPr>
          <w:lang w:val="ru-RU"/>
        </w:rPr>
        <w:t>1. Цель проекта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 xml:space="preserve">Разработка интерактивного веб-приложения, позволяющего пользователям обучать </w:t>
      </w:r>
      <w:r w:rsidRPr="009B6AD6">
        <w:rPr>
          <w:lang w:val="ru-RU"/>
        </w:rPr>
        <w:t>простые модели машинного обучения (</w:t>
      </w:r>
      <w:r>
        <w:t>ML</w:t>
      </w:r>
      <w:r w:rsidRPr="009B6AD6">
        <w:rPr>
          <w:lang w:val="ru-RU"/>
        </w:rPr>
        <w:t>) прямо в браузере с наглядной визуализацией всех этапов обучения — для образовательных целей, без необходимости установки программного обеспечения.</w:t>
      </w:r>
    </w:p>
    <w:p w:rsidR="00220E2D" w:rsidRPr="009B6AD6" w:rsidRDefault="009B6AD6">
      <w:pPr>
        <w:pStyle w:val="1"/>
        <w:rPr>
          <w:lang w:val="ru-RU"/>
        </w:rPr>
      </w:pPr>
      <w:r w:rsidRPr="009B6AD6">
        <w:rPr>
          <w:lang w:val="ru-RU"/>
        </w:rPr>
        <w:t>2. Описание проекта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>Платформа предоставляет визуальный интерфейс для о</w:t>
      </w:r>
      <w:r w:rsidRPr="009B6AD6">
        <w:rPr>
          <w:lang w:val="ru-RU"/>
        </w:rPr>
        <w:t xml:space="preserve">бучения моделей (регрессии, </w:t>
      </w:r>
      <w:proofErr w:type="spellStart"/>
      <w:r w:rsidRPr="009B6AD6">
        <w:rPr>
          <w:lang w:val="ru-RU"/>
        </w:rPr>
        <w:t>нейросети</w:t>
      </w:r>
      <w:proofErr w:type="spellEnd"/>
      <w:r w:rsidRPr="009B6AD6">
        <w:rPr>
          <w:lang w:val="ru-RU"/>
        </w:rPr>
        <w:t xml:space="preserve">) с возможностью изменения параметров и </w:t>
      </w:r>
      <w:proofErr w:type="gramStart"/>
      <w:r w:rsidRPr="009B6AD6">
        <w:rPr>
          <w:lang w:val="ru-RU"/>
        </w:rPr>
        <w:t>просмотра:</w:t>
      </w:r>
      <w:r w:rsidRPr="009B6AD6">
        <w:rPr>
          <w:lang w:val="ru-RU"/>
        </w:rPr>
        <w:br/>
        <w:t>-</w:t>
      </w:r>
      <w:proofErr w:type="gramEnd"/>
      <w:r w:rsidRPr="009B6AD6">
        <w:rPr>
          <w:lang w:val="ru-RU"/>
        </w:rPr>
        <w:t xml:space="preserve"> изменения функции потерь (</w:t>
      </w:r>
      <w:r>
        <w:t>loss</w:t>
      </w:r>
      <w:r w:rsidRPr="009B6AD6">
        <w:rPr>
          <w:lang w:val="ru-RU"/>
        </w:rPr>
        <w:t>);</w:t>
      </w:r>
      <w:r w:rsidRPr="009B6AD6">
        <w:rPr>
          <w:lang w:val="ru-RU"/>
        </w:rPr>
        <w:br/>
        <w:t>- динамики весов и предсказаний;</w:t>
      </w:r>
      <w:r w:rsidRPr="009B6AD6">
        <w:rPr>
          <w:lang w:val="ru-RU"/>
        </w:rPr>
        <w:br/>
        <w:t>- структуры модели и ее слоев.</w:t>
      </w:r>
      <w:r w:rsidRPr="009B6AD6">
        <w:rPr>
          <w:lang w:val="ru-RU"/>
        </w:rPr>
        <w:br/>
      </w:r>
      <w:r w:rsidRPr="009B6AD6">
        <w:rPr>
          <w:lang w:val="ru-RU"/>
        </w:rPr>
        <w:br/>
        <w:t xml:space="preserve">Реализация полностью на клиентской стороне — с использованием </w:t>
      </w:r>
      <w:proofErr w:type="spellStart"/>
      <w:r>
        <w:t>Tensor</w:t>
      </w:r>
      <w:r>
        <w:t>Flow</w:t>
      </w:r>
      <w:proofErr w:type="spellEnd"/>
      <w:r w:rsidRPr="009B6AD6">
        <w:rPr>
          <w:lang w:val="ru-RU"/>
        </w:rPr>
        <w:t>.</w:t>
      </w:r>
      <w:proofErr w:type="spellStart"/>
      <w:r>
        <w:t>js</w:t>
      </w:r>
      <w:proofErr w:type="spellEnd"/>
      <w:r w:rsidRPr="009B6AD6">
        <w:rPr>
          <w:lang w:val="ru-RU"/>
        </w:rPr>
        <w:t xml:space="preserve"> или </w:t>
      </w:r>
      <w:proofErr w:type="spellStart"/>
      <w:r>
        <w:t>Pyodide</w:t>
      </w:r>
      <w:proofErr w:type="spellEnd"/>
      <w:r w:rsidRPr="009B6AD6">
        <w:rPr>
          <w:lang w:val="ru-RU"/>
        </w:rPr>
        <w:t>, что обеспечивает универсальность и простоту доступа.</w:t>
      </w:r>
    </w:p>
    <w:p w:rsidR="00220E2D" w:rsidRPr="009B6AD6" w:rsidRDefault="009B6AD6">
      <w:pPr>
        <w:pStyle w:val="1"/>
        <w:rPr>
          <w:lang w:val="ru-RU"/>
        </w:rPr>
      </w:pPr>
      <w:r w:rsidRPr="009B6AD6">
        <w:rPr>
          <w:lang w:val="ru-RU"/>
        </w:rPr>
        <w:t>3. Функциональные требования</w:t>
      </w:r>
    </w:p>
    <w:p w:rsidR="00220E2D" w:rsidRPr="009B6AD6" w:rsidRDefault="009B6AD6">
      <w:pPr>
        <w:pStyle w:val="21"/>
        <w:rPr>
          <w:lang w:val="ru-RU"/>
        </w:rPr>
      </w:pPr>
      <w:r w:rsidRPr="009B6AD6">
        <w:rPr>
          <w:lang w:val="ru-RU"/>
        </w:rPr>
        <w:t>3.1. Типы моделей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>- Линейная регрессия</w:t>
      </w:r>
      <w:r w:rsidRPr="009B6AD6">
        <w:rPr>
          <w:lang w:val="ru-RU"/>
        </w:rPr>
        <w:br/>
        <w:t>- Логистическая регрессия</w:t>
      </w:r>
      <w:r w:rsidRPr="009B6AD6">
        <w:rPr>
          <w:lang w:val="ru-RU"/>
        </w:rPr>
        <w:br/>
        <w:t xml:space="preserve">- </w:t>
      </w:r>
      <w:proofErr w:type="spellStart"/>
      <w:r w:rsidRPr="009B6AD6">
        <w:rPr>
          <w:lang w:val="ru-RU"/>
        </w:rPr>
        <w:t>Полносвязная</w:t>
      </w:r>
      <w:proofErr w:type="spellEnd"/>
      <w:r w:rsidRPr="009B6AD6">
        <w:rPr>
          <w:lang w:val="ru-RU"/>
        </w:rPr>
        <w:t xml:space="preserve"> </w:t>
      </w:r>
      <w:proofErr w:type="spellStart"/>
      <w:r w:rsidRPr="009B6AD6">
        <w:rPr>
          <w:lang w:val="ru-RU"/>
        </w:rPr>
        <w:t>нейросеть</w:t>
      </w:r>
      <w:proofErr w:type="spellEnd"/>
      <w:r w:rsidRPr="009B6AD6">
        <w:rPr>
          <w:lang w:val="ru-RU"/>
        </w:rPr>
        <w:t xml:space="preserve"> (до 2 скрытых слоев)</w:t>
      </w:r>
    </w:p>
    <w:p w:rsidR="00220E2D" w:rsidRPr="009B6AD6" w:rsidRDefault="009B6AD6">
      <w:pPr>
        <w:pStyle w:val="21"/>
        <w:rPr>
          <w:lang w:val="ru-RU"/>
        </w:rPr>
      </w:pPr>
      <w:r w:rsidRPr="009B6AD6">
        <w:rPr>
          <w:lang w:val="ru-RU"/>
        </w:rPr>
        <w:t>3.2. Настройки модели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>- Количество эпох</w:t>
      </w:r>
      <w:r w:rsidRPr="009B6AD6">
        <w:rPr>
          <w:lang w:val="ru-RU"/>
        </w:rPr>
        <w:br/>
        <w:t xml:space="preserve">- </w:t>
      </w:r>
      <w:r w:rsidRPr="009B6AD6">
        <w:rPr>
          <w:lang w:val="ru-RU"/>
        </w:rPr>
        <w:t xml:space="preserve">Размер </w:t>
      </w:r>
      <w:proofErr w:type="spellStart"/>
      <w:r w:rsidRPr="009B6AD6">
        <w:rPr>
          <w:lang w:val="ru-RU"/>
        </w:rPr>
        <w:t>батча</w:t>
      </w:r>
      <w:proofErr w:type="spellEnd"/>
      <w:r w:rsidRPr="009B6AD6">
        <w:rPr>
          <w:lang w:val="ru-RU"/>
        </w:rPr>
        <w:br/>
        <w:t>- Скорость обучения</w:t>
      </w:r>
      <w:r w:rsidRPr="009B6AD6">
        <w:rPr>
          <w:lang w:val="ru-RU"/>
        </w:rPr>
        <w:br/>
        <w:t>- Функция активации (</w:t>
      </w:r>
      <w:proofErr w:type="spellStart"/>
      <w:r>
        <w:t>ReLU</w:t>
      </w:r>
      <w:proofErr w:type="spellEnd"/>
      <w:r w:rsidRPr="009B6AD6">
        <w:rPr>
          <w:lang w:val="ru-RU"/>
        </w:rPr>
        <w:t xml:space="preserve">, </w:t>
      </w:r>
      <w:r>
        <w:t>Sigmoid</w:t>
      </w:r>
      <w:r w:rsidRPr="009B6AD6">
        <w:rPr>
          <w:lang w:val="ru-RU"/>
        </w:rPr>
        <w:t xml:space="preserve">, </w:t>
      </w:r>
      <w:proofErr w:type="spellStart"/>
      <w:proofErr w:type="gramStart"/>
      <w:r>
        <w:t>Tanh</w:t>
      </w:r>
      <w:proofErr w:type="spellEnd"/>
      <w:r w:rsidRPr="009B6AD6">
        <w:rPr>
          <w:lang w:val="ru-RU"/>
        </w:rPr>
        <w:t>)</w:t>
      </w:r>
      <w:r w:rsidRPr="009B6AD6">
        <w:rPr>
          <w:lang w:val="ru-RU"/>
        </w:rPr>
        <w:br/>
        <w:t>-</w:t>
      </w:r>
      <w:proofErr w:type="gramEnd"/>
      <w:r w:rsidRPr="009B6AD6">
        <w:rPr>
          <w:lang w:val="ru-RU"/>
        </w:rPr>
        <w:t xml:space="preserve"> Выбор </w:t>
      </w:r>
      <w:r>
        <w:t>loss</w:t>
      </w:r>
      <w:r w:rsidRPr="009B6AD6">
        <w:rPr>
          <w:lang w:val="ru-RU"/>
        </w:rPr>
        <w:t>-функции</w:t>
      </w:r>
    </w:p>
    <w:p w:rsidR="00220E2D" w:rsidRPr="009B6AD6" w:rsidRDefault="009B6AD6">
      <w:pPr>
        <w:pStyle w:val="21"/>
        <w:rPr>
          <w:lang w:val="ru-RU"/>
        </w:rPr>
      </w:pPr>
      <w:r w:rsidRPr="009B6AD6">
        <w:rPr>
          <w:lang w:val="ru-RU"/>
        </w:rPr>
        <w:lastRenderedPageBreak/>
        <w:t>3.3. Данные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 xml:space="preserve">- Встроенные </w:t>
      </w:r>
      <w:proofErr w:type="spellStart"/>
      <w:r w:rsidRPr="009B6AD6">
        <w:rPr>
          <w:lang w:val="ru-RU"/>
        </w:rPr>
        <w:t>датасеты</w:t>
      </w:r>
      <w:proofErr w:type="spellEnd"/>
      <w:r w:rsidRPr="009B6AD6">
        <w:rPr>
          <w:lang w:val="ru-RU"/>
        </w:rPr>
        <w:t xml:space="preserve"> (</w:t>
      </w:r>
      <w:r>
        <w:t>XOR</w:t>
      </w:r>
      <w:r w:rsidRPr="009B6AD6">
        <w:rPr>
          <w:lang w:val="ru-RU"/>
        </w:rPr>
        <w:t xml:space="preserve">, линейная зависимость, спираль и </w:t>
      </w:r>
      <w:proofErr w:type="gramStart"/>
      <w:r w:rsidRPr="009B6AD6">
        <w:rPr>
          <w:lang w:val="ru-RU"/>
        </w:rPr>
        <w:t>др.)</w:t>
      </w:r>
      <w:r w:rsidRPr="009B6AD6">
        <w:rPr>
          <w:lang w:val="ru-RU"/>
        </w:rPr>
        <w:br/>
        <w:t>-</w:t>
      </w:r>
      <w:proofErr w:type="gramEnd"/>
      <w:r w:rsidRPr="009B6AD6">
        <w:rPr>
          <w:lang w:val="ru-RU"/>
        </w:rPr>
        <w:t xml:space="preserve"> Загрузка </w:t>
      </w:r>
      <w:r>
        <w:t>CSV</w:t>
      </w:r>
      <w:r w:rsidRPr="009B6AD6">
        <w:rPr>
          <w:lang w:val="ru-RU"/>
        </w:rPr>
        <w:t xml:space="preserve"> или </w:t>
      </w:r>
      <w:r>
        <w:t>JSON</w:t>
      </w:r>
      <w:r w:rsidRPr="009B6AD6">
        <w:rPr>
          <w:lang w:val="ru-RU"/>
        </w:rPr>
        <w:t xml:space="preserve"> с пользовательскими данными</w:t>
      </w:r>
      <w:r w:rsidRPr="009B6AD6">
        <w:rPr>
          <w:lang w:val="ru-RU"/>
        </w:rPr>
        <w:br/>
        <w:t>- Визуализация данных (2</w:t>
      </w:r>
      <w:r>
        <w:t>D</w:t>
      </w:r>
      <w:r w:rsidRPr="009B6AD6">
        <w:rPr>
          <w:lang w:val="ru-RU"/>
        </w:rPr>
        <w:t xml:space="preserve"> </w:t>
      </w:r>
      <w:r>
        <w:t>scatt</w:t>
      </w:r>
      <w:r>
        <w:t>er</w:t>
      </w:r>
      <w:r w:rsidRPr="009B6AD6">
        <w:rPr>
          <w:lang w:val="ru-RU"/>
        </w:rPr>
        <w:t xml:space="preserve">, </w:t>
      </w:r>
      <w:proofErr w:type="spellStart"/>
      <w:r>
        <w:t>heatmap</w:t>
      </w:r>
      <w:proofErr w:type="spellEnd"/>
      <w:r w:rsidRPr="009B6AD6">
        <w:rPr>
          <w:lang w:val="ru-RU"/>
        </w:rPr>
        <w:t>)</w:t>
      </w:r>
    </w:p>
    <w:p w:rsidR="00220E2D" w:rsidRPr="009B6AD6" w:rsidRDefault="009B6AD6">
      <w:pPr>
        <w:pStyle w:val="21"/>
        <w:rPr>
          <w:lang w:val="ru-RU"/>
        </w:rPr>
      </w:pPr>
      <w:r w:rsidRPr="009B6AD6">
        <w:rPr>
          <w:lang w:val="ru-RU"/>
        </w:rPr>
        <w:t>3.4. Визуализация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>- График функции потерь по эпохам</w:t>
      </w:r>
      <w:r w:rsidRPr="009B6AD6">
        <w:rPr>
          <w:lang w:val="ru-RU"/>
        </w:rPr>
        <w:br/>
        <w:t xml:space="preserve">- Отображение весов и </w:t>
      </w:r>
      <w:r>
        <w:t>bias</w:t>
      </w:r>
      <w:r w:rsidRPr="009B6AD6">
        <w:rPr>
          <w:lang w:val="ru-RU"/>
        </w:rPr>
        <w:t>’</w:t>
      </w:r>
      <w:proofErr w:type="spellStart"/>
      <w:r w:rsidRPr="009B6AD6">
        <w:rPr>
          <w:lang w:val="ru-RU"/>
        </w:rPr>
        <w:t>ов</w:t>
      </w:r>
      <w:proofErr w:type="spellEnd"/>
      <w:r w:rsidRPr="009B6AD6">
        <w:rPr>
          <w:lang w:val="ru-RU"/>
        </w:rPr>
        <w:br/>
        <w:t xml:space="preserve">- Анимация </w:t>
      </w:r>
      <w:r>
        <w:t>forward</w:t>
      </w:r>
      <w:r w:rsidRPr="009B6AD6">
        <w:rPr>
          <w:lang w:val="ru-RU"/>
        </w:rPr>
        <w:t xml:space="preserve">- и </w:t>
      </w:r>
      <w:r>
        <w:t>backpropagation</w:t>
      </w:r>
      <w:r w:rsidRPr="009B6AD6">
        <w:rPr>
          <w:lang w:val="ru-RU"/>
        </w:rPr>
        <w:br/>
        <w:t>- Результаты предсказаний на графике</w:t>
      </w:r>
    </w:p>
    <w:p w:rsidR="00220E2D" w:rsidRPr="009B6AD6" w:rsidRDefault="009B6AD6">
      <w:pPr>
        <w:pStyle w:val="21"/>
        <w:rPr>
          <w:lang w:val="ru-RU"/>
        </w:rPr>
      </w:pPr>
      <w:r w:rsidRPr="009B6AD6">
        <w:rPr>
          <w:lang w:val="ru-RU"/>
        </w:rPr>
        <w:t>3.5. Образовательные элементы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>- Всплывающие подсказки (</w:t>
      </w:r>
      <w:r>
        <w:t>tooltip</w:t>
      </w:r>
      <w:r w:rsidRPr="009B6AD6">
        <w:rPr>
          <w:lang w:val="ru-RU"/>
        </w:rPr>
        <w:t>)</w:t>
      </w:r>
      <w:r w:rsidRPr="009B6AD6">
        <w:rPr>
          <w:lang w:val="ru-RU"/>
        </w:rPr>
        <w:br/>
        <w:t>- Встроенные обучающие</w:t>
      </w:r>
      <w:r w:rsidRPr="009B6AD6">
        <w:rPr>
          <w:lang w:val="ru-RU"/>
        </w:rPr>
        <w:t xml:space="preserve"> модули</w:t>
      </w:r>
      <w:r w:rsidRPr="009B6AD6">
        <w:rPr>
          <w:lang w:val="ru-RU"/>
        </w:rPr>
        <w:br/>
        <w:t>- Теоретические справки и глоссарий</w:t>
      </w:r>
    </w:p>
    <w:p w:rsidR="00220E2D" w:rsidRPr="009B6AD6" w:rsidRDefault="009B6AD6">
      <w:pPr>
        <w:pStyle w:val="21"/>
        <w:rPr>
          <w:lang w:val="ru-RU"/>
        </w:rPr>
      </w:pPr>
      <w:r w:rsidRPr="009B6AD6">
        <w:rPr>
          <w:lang w:val="ru-RU"/>
        </w:rPr>
        <w:t>3.6. Экспорт и сохранение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>- Экспорт конфигурации модели и графиков</w:t>
      </w:r>
      <w:r w:rsidRPr="009B6AD6">
        <w:rPr>
          <w:lang w:val="ru-RU"/>
        </w:rPr>
        <w:br/>
        <w:t>- Возможность сохранить прогресс обучения</w:t>
      </w:r>
    </w:p>
    <w:p w:rsidR="00220E2D" w:rsidRDefault="009B6AD6">
      <w:pPr>
        <w:pStyle w:val="1"/>
      </w:pPr>
      <w:r>
        <w:t>4. Нефункциональные требования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20E2D">
        <w:tc>
          <w:tcPr>
            <w:tcW w:w="4320" w:type="dxa"/>
          </w:tcPr>
          <w:p w:rsidR="00220E2D" w:rsidRDefault="009B6AD6">
            <w:r>
              <w:t>Категория</w:t>
            </w:r>
          </w:p>
        </w:tc>
        <w:tc>
          <w:tcPr>
            <w:tcW w:w="4320" w:type="dxa"/>
          </w:tcPr>
          <w:p w:rsidR="00220E2D" w:rsidRDefault="009B6AD6">
            <w:r>
              <w:t>Требование</w:t>
            </w:r>
          </w:p>
        </w:tc>
      </w:tr>
      <w:tr w:rsidR="00220E2D" w:rsidRPr="009B6AD6">
        <w:tc>
          <w:tcPr>
            <w:tcW w:w="4320" w:type="dxa"/>
          </w:tcPr>
          <w:p w:rsidR="00220E2D" w:rsidRDefault="009B6AD6">
            <w:r>
              <w:t>Производительность</w:t>
            </w:r>
          </w:p>
        </w:tc>
        <w:tc>
          <w:tcPr>
            <w:tcW w:w="4320" w:type="dxa"/>
          </w:tcPr>
          <w:p w:rsidR="00220E2D" w:rsidRPr="009B6AD6" w:rsidRDefault="009B6AD6">
            <w:pPr>
              <w:rPr>
                <w:lang w:val="ru-RU"/>
              </w:rPr>
            </w:pPr>
            <w:r w:rsidRPr="009B6AD6">
              <w:rPr>
                <w:lang w:val="ru-RU"/>
              </w:rPr>
              <w:t xml:space="preserve">Быстрая реакция интерфейса, </w:t>
            </w:r>
            <w:r w:rsidRPr="009B6AD6">
              <w:rPr>
                <w:lang w:val="ru-RU"/>
              </w:rPr>
              <w:t>обучение малых моделей до 10 сек</w:t>
            </w:r>
          </w:p>
        </w:tc>
      </w:tr>
      <w:tr w:rsidR="00220E2D" w:rsidRPr="009B6AD6">
        <w:tc>
          <w:tcPr>
            <w:tcW w:w="4320" w:type="dxa"/>
          </w:tcPr>
          <w:p w:rsidR="00220E2D" w:rsidRDefault="009B6AD6">
            <w:proofErr w:type="spellStart"/>
            <w:r>
              <w:t>Доступность</w:t>
            </w:r>
            <w:proofErr w:type="spellEnd"/>
          </w:p>
        </w:tc>
        <w:tc>
          <w:tcPr>
            <w:tcW w:w="4320" w:type="dxa"/>
          </w:tcPr>
          <w:p w:rsidR="00220E2D" w:rsidRPr="009B6AD6" w:rsidRDefault="009B6AD6">
            <w:pPr>
              <w:rPr>
                <w:lang w:val="ru-RU"/>
              </w:rPr>
            </w:pPr>
            <w:r w:rsidRPr="009B6AD6">
              <w:rPr>
                <w:lang w:val="ru-RU"/>
              </w:rPr>
              <w:t>Работа на всех современных браузерах без установки ПО</w:t>
            </w:r>
          </w:p>
        </w:tc>
      </w:tr>
      <w:tr w:rsidR="00220E2D" w:rsidRPr="009B6AD6">
        <w:tc>
          <w:tcPr>
            <w:tcW w:w="4320" w:type="dxa"/>
          </w:tcPr>
          <w:p w:rsidR="00220E2D" w:rsidRDefault="009B6AD6">
            <w:proofErr w:type="spellStart"/>
            <w:r>
              <w:t>Интерфейс</w:t>
            </w:r>
            <w:proofErr w:type="spellEnd"/>
          </w:p>
        </w:tc>
        <w:tc>
          <w:tcPr>
            <w:tcW w:w="4320" w:type="dxa"/>
          </w:tcPr>
          <w:p w:rsidR="00220E2D" w:rsidRPr="009B6AD6" w:rsidRDefault="009B6AD6">
            <w:pPr>
              <w:rPr>
                <w:lang w:val="ru-RU"/>
              </w:rPr>
            </w:pPr>
            <w:r w:rsidRPr="009B6AD6">
              <w:rPr>
                <w:lang w:val="ru-RU"/>
              </w:rPr>
              <w:t xml:space="preserve">Адаптивный, </w:t>
            </w:r>
            <w:proofErr w:type="spellStart"/>
            <w:r w:rsidRPr="009B6AD6">
              <w:rPr>
                <w:lang w:val="ru-RU"/>
              </w:rPr>
              <w:t>минималистичный</w:t>
            </w:r>
            <w:proofErr w:type="spellEnd"/>
            <w:r w:rsidRPr="009B6AD6">
              <w:rPr>
                <w:lang w:val="ru-RU"/>
              </w:rPr>
              <w:t xml:space="preserve"> </w:t>
            </w:r>
            <w:r>
              <w:t>UI</w:t>
            </w:r>
            <w:r w:rsidRPr="009B6AD6">
              <w:rPr>
                <w:lang w:val="ru-RU"/>
              </w:rPr>
              <w:t xml:space="preserve"> (десктоп + планшет)</w:t>
            </w:r>
          </w:p>
        </w:tc>
      </w:tr>
      <w:tr w:rsidR="00220E2D">
        <w:tc>
          <w:tcPr>
            <w:tcW w:w="4320" w:type="dxa"/>
          </w:tcPr>
          <w:p w:rsidR="00220E2D" w:rsidRDefault="009B6AD6">
            <w:proofErr w:type="spellStart"/>
            <w:r>
              <w:t>Языки</w:t>
            </w:r>
            <w:proofErr w:type="spellEnd"/>
          </w:p>
        </w:tc>
        <w:tc>
          <w:tcPr>
            <w:tcW w:w="4320" w:type="dxa"/>
          </w:tcPr>
          <w:p w:rsidR="00220E2D" w:rsidRDefault="009B6AD6">
            <w:r>
              <w:t>Русский и английский интерфейс</w:t>
            </w:r>
          </w:p>
        </w:tc>
      </w:tr>
      <w:tr w:rsidR="00220E2D">
        <w:tc>
          <w:tcPr>
            <w:tcW w:w="4320" w:type="dxa"/>
          </w:tcPr>
          <w:p w:rsidR="00220E2D" w:rsidRDefault="009B6AD6">
            <w:r>
              <w:t>Безопасность</w:t>
            </w:r>
          </w:p>
        </w:tc>
        <w:tc>
          <w:tcPr>
            <w:tcW w:w="4320" w:type="dxa"/>
          </w:tcPr>
          <w:p w:rsidR="00220E2D" w:rsidRDefault="009B6AD6">
            <w:r>
              <w:t>Нет хранения персональных данных</w:t>
            </w:r>
          </w:p>
        </w:tc>
      </w:tr>
      <w:tr w:rsidR="00220E2D" w:rsidRPr="009B6AD6">
        <w:tc>
          <w:tcPr>
            <w:tcW w:w="4320" w:type="dxa"/>
          </w:tcPr>
          <w:p w:rsidR="00220E2D" w:rsidRDefault="009B6AD6">
            <w:r>
              <w:t>Надежнос</w:t>
            </w:r>
            <w:r>
              <w:t>ть</w:t>
            </w:r>
          </w:p>
        </w:tc>
        <w:tc>
          <w:tcPr>
            <w:tcW w:w="4320" w:type="dxa"/>
          </w:tcPr>
          <w:p w:rsidR="00220E2D" w:rsidRPr="009B6AD6" w:rsidRDefault="009B6AD6">
            <w:pPr>
              <w:rPr>
                <w:lang w:val="ru-RU"/>
              </w:rPr>
            </w:pPr>
            <w:r w:rsidRPr="009B6AD6">
              <w:rPr>
                <w:lang w:val="ru-RU"/>
              </w:rPr>
              <w:t>Защита от краха при вводе некорректных данных</w:t>
            </w:r>
          </w:p>
        </w:tc>
      </w:tr>
    </w:tbl>
    <w:p w:rsidR="00220E2D" w:rsidRPr="009B6AD6" w:rsidRDefault="009B6AD6">
      <w:pPr>
        <w:pStyle w:val="1"/>
        <w:rPr>
          <w:lang w:val="ru-RU"/>
        </w:rPr>
      </w:pPr>
      <w:r w:rsidRPr="009B6AD6">
        <w:rPr>
          <w:lang w:val="ru-RU"/>
        </w:rPr>
        <w:t>5. Технологический стек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 xml:space="preserve">- </w:t>
      </w:r>
      <w:r>
        <w:t>Frontend</w:t>
      </w:r>
      <w:r w:rsidRPr="009B6AD6">
        <w:rPr>
          <w:lang w:val="ru-RU"/>
        </w:rPr>
        <w:t xml:space="preserve">: </w:t>
      </w:r>
      <w:proofErr w:type="spellStart"/>
      <w:r>
        <w:t>Vue</w:t>
      </w:r>
      <w:proofErr w:type="spellEnd"/>
      <w:r w:rsidRPr="009B6AD6">
        <w:rPr>
          <w:lang w:val="ru-RU"/>
        </w:rPr>
        <w:t>.</w:t>
      </w:r>
      <w:proofErr w:type="spellStart"/>
      <w:r>
        <w:t>js</w:t>
      </w:r>
      <w:proofErr w:type="spellEnd"/>
      <w:r w:rsidRPr="009B6AD6">
        <w:rPr>
          <w:lang w:val="ru-RU"/>
        </w:rPr>
        <w:br/>
        <w:t xml:space="preserve">- </w:t>
      </w:r>
      <w:r>
        <w:t>ML</w:t>
      </w:r>
      <w:r w:rsidRPr="009B6AD6">
        <w:rPr>
          <w:lang w:val="ru-RU"/>
        </w:rPr>
        <w:t xml:space="preserve">-движок: </w:t>
      </w:r>
      <w:proofErr w:type="spellStart"/>
      <w:r>
        <w:t>TensorFlow</w:t>
      </w:r>
      <w:proofErr w:type="spellEnd"/>
      <w:r w:rsidRPr="009B6AD6">
        <w:rPr>
          <w:lang w:val="ru-RU"/>
        </w:rPr>
        <w:t>.</w:t>
      </w:r>
      <w:proofErr w:type="spellStart"/>
      <w:r>
        <w:t>js</w:t>
      </w:r>
      <w:proofErr w:type="spellEnd"/>
      <w:r w:rsidRPr="009B6AD6">
        <w:rPr>
          <w:lang w:val="ru-RU"/>
        </w:rPr>
        <w:t xml:space="preserve"> (альтернатива: </w:t>
      </w:r>
      <w:proofErr w:type="spellStart"/>
      <w:r>
        <w:t>Pyodide</w:t>
      </w:r>
      <w:proofErr w:type="spellEnd"/>
      <w:r w:rsidRPr="009B6AD6">
        <w:rPr>
          <w:lang w:val="ru-RU"/>
        </w:rPr>
        <w:t xml:space="preserve"> с </w:t>
      </w:r>
      <w:proofErr w:type="spellStart"/>
      <w:r>
        <w:t>NumPy</w:t>
      </w:r>
      <w:proofErr w:type="spellEnd"/>
      <w:r w:rsidRPr="009B6AD6">
        <w:rPr>
          <w:lang w:val="ru-RU"/>
        </w:rPr>
        <w:t>/</w:t>
      </w:r>
      <w:proofErr w:type="spellStart"/>
      <w:proofErr w:type="gramStart"/>
      <w:r>
        <w:t>sklearn</w:t>
      </w:r>
      <w:proofErr w:type="spellEnd"/>
      <w:r w:rsidRPr="009B6AD6">
        <w:rPr>
          <w:lang w:val="ru-RU"/>
        </w:rPr>
        <w:t>)</w:t>
      </w:r>
      <w:r w:rsidRPr="009B6AD6">
        <w:rPr>
          <w:lang w:val="ru-RU"/>
        </w:rPr>
        <w:br/>
      </w:r>
      <w:r w:rsidRPr="009B6AD6">
        <w:rPr>
          <w:lang w:val="ru-RU"/>
        </w:rPr>
        <w:lastRenderedPageBreak/>
        <w:t>-</w:t>
      </w:r>
      <w:proofErr w:type="gramEnd"/>
      <w:r w:rsidRPr="009B6AD6">
        <w:rPr>
          <w:lang w:val="ru-RU"/>
        </w:rPr>
        <w:t xml:space="preserve"> Графики и визуализация: </w:t>
      </w:r>
      <w:r>
        <w:t>D</w:t>
      </w:r>
      <w:r w:rsidRPr="009B6AD6">
        <w:rPr>
          <w:lang w:val="ru-RU"/>
        </w:rPr>
        <w:t>3.</w:t>
      </w:r>
      <w:proofErr w:type="spellStart"/>
      <w:r>
        <w:t>js</w:t>
      </w:r>
      <w:proofErr w:type="spellEnd"/>
      <w:r w:rsidRPr="009B6AD6">
        <w:rPr>
          <w:lang w:val="ru-RU"/>
        </w:rPr>
        <w:t xml:space="preserve"> / </w:t>
      </w:r>
      <w:r>
        <w:t>Chart</w:t>
      </w:r>
      <w:r w:rsidRPr="009B6AD6">
        <w:rPr>
          <w:lang w:val="ru-RU"/>
        </w:rPr>
        <w:t>.</w:t>
      </w:r>
      <w:proofErr w:type="spellStart"/>
      <w:r>
        <w:t>js</w:t>
      </w:r>
      <w:proofErr w:type="spellEnd"/>
      <w:r w:rsidRPr="009B6AD6">
        <w:rPr>
          <w:lang w:val="ru-RU"/>
        </w:rPr>
        <w:t xml:space="preserve"> / </w:t>
      </w:r>
      <w:proofErr w:type="spellStart"/>
      <w:r>
        <w:t>Plotly</w:t>
      </w:r>
      <w:proofErr w:type="spellEnd"/>
      <w:r w:rsidRPr="009B6AD6">
        <w:rPr>
          <w:lang w:val="ru-RU"/>
        </w:rPr>
        <w:t>.</w:t>
      </w:r>
      <w:proofErr w:type="spellStart"/>
      <w:r>
        <w:t>js</w:t>
      </w:r>
      <w:proofErr w:type="spellEnd"/>
      <w:r w:rsidRPr="009B6AD6">
        <w:rPr>
          <w:lang w:val="ru-RU"/>
        </w:rPr>
        <w:br/>
        <w:t xml:space="preserve">- Сборка и </w:t>
      </w:r>
      <w:proofErr w:type="spellStart"/>
      <w:r w:rsidRPr="009B6AD6">
        <w:rPr>
          <w:lang w:val="ru-RU"/>
        </w:rPr>
        <w:t>депло</w:t>
      </w:r>
      <w:r w:rsidRPr="009B6AD6">
        <w:rPr>
          <w:lang w:val="ru-RU"/>
        </w:rPr>
        <w:t>й</w:t>
      </w:r>
      <w:proofErr w:type="spellEnd"/>
      <w:r w:rsidRPr="009B6AD6">
        <w:rPr>
          <w:lang w:val="ru-RU"/>
        </w:rPr>
        <w:t xml:space="preserve">: </w:t>
      </w:r>
      <w:proofErr w:type="spellStart"/>
      <w:r>
        <w:t>Vite</w:t>
      </w:r>
      <w:proofErr w:type="spellEnd"/>
      <w:r w:rsidRPr="009B6AD6">
        <w:rPr>
          <w:lang w:val="ru-RU"/>
        </w:rPr>
        <w:t xml:space="preserve"> + </w:t>
      </w:r>
      <w:r>
        <w:t>GitHub</w:t>
      </w:r>
      <w:r w:rsidRPr="009B6AD6">
        <w:rPr>
          <w:lang w:val="ru-RU"/>
        </w:rPr>
        <w:t xml:space="preserve"> </w:t>
      </w:r>
      <w:r>
        <w:t>Pages</w:t>
      </w:r>
      <w:r w:rsidRPr="009B6AD6">
        <w:rPr>
          <w:lang w:val="ru-RU"/>
        </w:rPr>
        <w:t xml:space="preserve"> / </w:t>
      </w:r>
      <w:proofErr w:type="spellStart"/>
      <w:r>
        <w:t>Vercel</w:t>
      </w:r>
      <w:proofErr w:type="spellEnd"/>
      <w:r w:rsidRPr="009B6AD6">
        <w:rPr>
          <w:lang w:val="ru-RU"/>
        </w:rPr>
        <w:t xml:space="preserve"> / </w:t>
      </w:r>
      <w:proofErr w:type="spellStart"/>
      <w:r>
        <w:t>Netlify</w:t>
      </w:r>
      <w:proofErr w:type="spellEnd"/>
    </w:p>
    <w:p w:rsidR="00220E2D" w:rsidRDefault="009B6AD6">
      <w:pPr>
        <w:pStyle w:val="1"/>
      </w:pPr>
      <w:r>
        <w:t>6. Этапы разработки (MVP)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20E2D">
        <w:tc>
          <w:tcPr>
            <w:tcW w:w="2880" w:type="dxa"/>
          </w:tcPr>
          <w:p w:rsidR="00220E2D" w:rsidRDefault="009B6AD6">
            <w:r>
              <w:t>Этап</w:t>
            </w:r>
          </w:p>
        </w:tc>
        <w:tc>
          <w:tcPr>
            <w:tcW w:w="2880" w:type="dxa"/>
          </w:tcPr>
          <w:p w:rsidR="00220E2D" w:rsidRDefault="009B6AD6">
            <w:r>
              <w:t>Описание</w:t>
            </w:r>
          </w:p>
        </w:tc>
        <w:tc>
          <w:tcPr>
            <w:tcW w:w="2880" w:type="dxa"/>
          </w:tcPr>
          <w:p w:rsidR="00220E2D" w:rsidRDefault="009B6AD6">
            <w:r>
              <w:t>Срок</w:t>
            </w:r>
          </w:p>
        </w:tc>
      </w:tr>
      <w:tr w:rsidR="00220E2D">
        <w:tc>
          <w:tcPr>
            <w:tcW w:w="2880" w:type="dxa"/>
          </w:tcPr>
          <w:p w:rsidR="00220E2D" w:rsidRDefault="009B6AD6">
            <w:r>
              <w:t>1. Анализ и проектирование</w:t>
            </w:r>
          </w:p>
        </w:tc>
        <w:tc>
          <w:tcPr>
            <w:tcW w:w="2880" w:type="dxa"/>
          </w:tcPr>
          <w:p w:rsidR="00220E2D" w:rsidRDefault="009B6AD6">
            <w:r>
              <w:t>UI-макеты, архитектура компонентов</w:t>
            </w:r>
          </w:p>
        </w:tc>
        <w:tc>
          <w:tcPr>
            <w:tcW w:w="2880" w:type="dxa"/>
          </w:tcPr>
          <w:p w:rsidR="00220E2D" w:rsidRDefault="009B6AD6">
            <w:r>
              <w:t>-</w:t>
            </w:r>
          </w:p>
        </w:tc>
      </w:tr>
      <w:tr w:rsidR="00220E2D">
        <w:tc>
          <w:tcPr>
            <w:tcW w:w="2880" w:type="dxa"/>
          </w:tcPr>
          <w:p w:rsidR="00220E2D" w:rsidRDefault="009B6AD6">
            <w:r>
              <w:t>2. Базовый интерфейс</w:t>
            </w:r>
          </w:p>
        </w:tc>
        <w:tc>
          <w:tcPr>
            <w:tcW w:w="2880" w:type="dxa"/>
          </w:tcPr>
          <w:p w:rsidR="00220E2D" w:rsidRPr="009B6AD6" w:rsidRDefault="009B6AD6">
            <w:pPr>
              <w:rPr>
                <w:lang w:val="ru-RU"/>
              </w:rPr>
            </w:pPr>
            <w:r w:rsidRPr="009B6AD6">
              <w:rPr>
                <w:lang w:val="ru-RU"/>
              </w:rPr>
              <w:t>Выбор модели, параметров, загрузка данных</w:t>
            </w:r>
          </w:p>
        </w:tc>
        <w:tc>
          <w:tcPr>
            <w:tcW w:w="2880" w:type="dxa"/>
          </w:tcPr>
          <w:p w:rsidR="00220E2D" w:rsidRDefault="009B6AD6">
            <w:r>
              <w:t>-</w:t>
            </w:r>
          </w:p>
        </w:tc>
      </w:tr>
      <w:tr w:rsidR="00220E2D">
        <w:tc>
          <w:tcPr>
            <w:tcW w:w="2880" w:type="dxa"/>
          </w:tcPr>
          <w:p w:rsidR="00220E2D" w:rsidRDefault="009B6AD6">
            <w:r>
              <w:t>3. Интеграция TensorFlow.js</w:t>
            </w:r>
          </w:p>
        </w:tc>
        <w:tc>
          <w:tcPr>
            <w:tcW w:w="2880" w:type="dxa"/>
          </w:tcPr>
          <w:p w:rsidR="00220E2D" w:rsidRDefault="009B6AD6">
            <w:r>
              <w:t>Реализация моделей и обучения</w:t>
            </w:r>
          </w:p>
        </w:tc>
        <w:tc>
          <w:tcPr>
            <w:tcW w:w="2880" w:type="dxa"/>
          </w:tcPr>
          <w:p w:rsidR="00220E2D" w:rsidRDefault="009B6AD6">
            <w:r>
              <w:t>-</w:t>
            </w:r>
            <w:bookmarkStart w:id="0" w:name="_GoBack"/>
            <w:bookmarkEnd w:id="0"/>
          </w:p>
        </w:tc>
      </w:tr>
      <w:tr w:rsidR="00220E2D">
        <w:tc>
          <w:tcPr>
            <w:tcW w:w="2880" w:type="dxa"/>
          </w:tcPr>
          <w:p w:rsidR="00220E2D" w:rsidRDefault="009B6AD6">
            <w:r>
              <w:t>4. Визуализация обучения</w:t>
            </w:r>
          </w:p>
        </w:tc>
        <w:tc>
          <w:tcPr>
            <w:tcW w:w="2880" w:type="dxa"/>
          </w:tcPr>
          <w:p w:rsidR="00220E2D" w:rsidRDefault="009B6AD6">
            <w:r>
              <w:t>Графики loss, веса, слои</w:t>
            </w:r>
          </w:p>
        </w:tc>
        <w:tc>
          <w:tcPr>
            <w:tcW w:w="2880" w:type="dxa"/>
          </w:tcPr>
          <w:p w:rsidR="00220E2D" w:rsidRDefault="009B6AD6">
            <w:r>
              <w:t>-</w:t>
            </w:r>
          </w:p>
        </w:tc>
      </w:tr>
      <w:tr w:rsidR="00220E2D">
        <w:tc>
          <w:tcPr>
            <w:tcW w:w="2880" w:type="dxa"/>
          </w:tcPr>
          <w:p w:rsidR="00220E2D" w:rsidRDefault="009B6AD6">
            <w:r>
              <w:t>5. Образовательный режим</w:t>
            </w:r>
          </w:p>
        </w:tc>
        <w:tc>
          <w:tcPr>
            <w:tcW w:w="2880" w:type="dxa"/>
          </w:tcPr>
          <w:p w:rsidR="00220E2D" w:rsidRDefault="009B6AD6">
            <w:r>
              <w:t>Подсказки, теория, пошаговый разбор</w:t>
            </w:r>
          </w:p>
        </w:tc>
        <w:tc>
          <w:tcPr>
            <w:tcW w:w="2880" w:type="dxa"/>
          </w:tcPr>
          <w:p w:rsidR="00220E2D" w:rsidRDefault="009B6AD6">
            <w:r>
              <w:t>-</w:t>
            </w:r>
          </w:p>
        </w:tc>
      </w:tr>
      <w:tr w:rsidR="00220E2D">
        <w:tc>
          <w:tcPr>
            <w:tcW w:w="2880" w:type="dxa"/>
          </w:tcPr>
          <w:p w:rsidR="00220E2D" w:rsidRDefault="009B6AD6">
            <w:r>
              <w:t>6. Тестирование и отладка</w:t>
            </w:r>
          </w:p>
        </w:tc>
        <w:tc>
          <w:tcPr>
            <w:tcW w:w="2880" w:type="dxa"/>
          </w:tcPr>
          <w:p w:rsidR="00220E2D" w:rsidRDefault="009B6AD6">
            <w:r>
              <w:t>UI/UX + нагрузка</w:t>
            </w:r>
          </w:p>
        </w:tc>
        <w:tc>
          <w:tcPr>
            <w:tcW w:w="2880" w:type="dxa"/>
          </w:tcPr>
          <w:p w:rsidR="00220E2D" w:rsidRDefault="009B6AD6">
            <w:r>
              <w:t>-</w:t>
            </w:r>
          </w:p>
        </w:tc>
      </w:tr>
    </w:tbl>
    <w:p w:rsidR="00220E2D" w:rsidRDefault="009B6AD6">
      <w:pPr>
        <w:pStyle w:val="1"/>
      </w:pPr>
      <w:r>
        <w:t>7. Ожидаемые результаты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 xml:space="preserve">- Рабочее </w:t>
      </w:r>
      <w:r w:rsidRPr="009B6AD6">
        <w:rPr>
          <w:lang w:val="ru-RU"/>
        </w:rPr>
        <w:t>веб-приложение, размещённое в открытом доступе</w:t>
      </w:r>
      <w:r w:rsidRPr="009B6AD6">
        <w:rPr>
          <w:lang w:val="ru-RU"/>
        </w:rPr>
        <w:br/>
        <w:t xml:space="preserve">- Интерактивная визуализация </w:t>
      </w:r>
      <w:r>
        <w:t>ML</w:t>
      </w:r>
      <w:r w:rsidRPr="009B6AD6">
        <w:rPr>
          <w:lang w:val="ru-RU"/>
        </w:rPr>
        <w:t>-процессов</w:t>
      </w:r>
      <w:r w:rsidRPr="009B6AD6">
        <w:rPr>
          <w:lang w:val="ru-RU"/>
        </w:rPr>
        <w:br/>
        <w:t>- Готовность к дальнейшему расширению (</w:t>
      </w:r>
      <w:r>
        <w:t>CNN</w:t>
      </w:r>
      <w:r w:rsidRPr="009B6AD6">
        <w:rPr>
          <w:lang w:val="ru-RU"/>
        </w:rPr>
        <w:t>, классификация изображений и т.д.)</w:t>
      </w:r>
    </w:p>
    <w:p w:rsidR="00220E2D" w:rsidRPr="009B6AD6" w:rsidRDefault="009B6AD6">
      <w:pPr>
        <w:pStyle w:val="1"/>
        <w:rPr>
          <w:lang w:val="ru-RU"/>
        </w:rPr>
      </w:pPr>
      <w:r w:rsidRPr="009B6AD6">
        <w:rPr>
          <w:lang w:val="ru-RU"/>
        </w:rPr>
        <w:t>8. Дополнительно</w:t>
      </w:r>
    </w:p>
    <w:p w:rsidR="00220E2D" w:rsidRPr="009B6AD6" w:rsidRDefault="009B6AD6">
      <w:pPr>
        <w:rPr>
          <w:lang w:val="ru-RU"/>
        </w:rPr>
      </w:pPr>
      <w:r w:rsidRPr="009B6AD6">
        <w:rPr>
          <w:lang w:val="ru-RU"/>
        </w:rPr>
        <w:t xml:space="preserve">- Возможность </w:t>
      </w:r>
      <w:r>
        <w:t>open</w:t>
      </w:r>
      <w:r w:rsidRPr="009B6AD6">
        <w:rPr>
          <w:lang w:val="ru-RU"/>
        </w:rPr>
        <w:t>-</w:t>
      </w:r>
      <w:r>
        <w:t>source</w:t>
      </w:r>
      <w:r w:rsidRPr="009B6AD6">
        <w:rPr>
          <w:lang w:val="ru-RU"/>
        </w:rPr>
        <w:t xml:space="preserve"> публикации (</w:t>
      </w:r>
      <w:r>
        <w:t>GitHub</w:t>
      </w:r>
      <w:r w:rsidRPr="009B6AD6">
        <w:rPr>
          <w:lang w:val="ru-RU"/>
        </w:rPr>
        <w:t>)</w:t>
      </w:r>
      <w:r w:rsidRPr="009B6AD6">
        <w:rPr>
          <w:lang w:val="ru-RU"/>
        </w:rPr>
        <w:br/>
        <w:t>- Возможность интеграции с</w:t>
      </w:r>
      <w:r w:rsidRPr="009B6AD6">
        <w:rPr>
          <w:lang w:val="ru-RU"/>
        </w:rPr>
        <w:t xml:space="preserve"> </w:t>
      </w:r>
      <w:r>
        <w:t>LMS</w:t>
      </w:r>
      <w:r w:rsidRPr="009B6AD6">
        <w:rPr>
          <w:lang w:val="ru-RU"/>
        </w:rPr>
        <w:t xml:space="preserve"> или системами онлайн-курсов в будущем</w:t>
      </w:r>
    </w:p>
    <w:sectPr w:rsidR="00220E2D" w:rsidRPr="009B6A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20E2D"/>
    <w:rsid w:val="0029639D"/>
    <w:rsid w:val="00326F90"/>
    <w:rsid w:val="009B6AD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A7ECD3A-0A5B-4D08-9849-98C8CE44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62AFA4-7CB1-4166-92EA-EDD61715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2013-12-23T23:15:00Z</dcterms:created>
  <dcterms:modified xsi:type="dcterms:W3CDTF">2025-05-26T09:54:00Z</dcterms:modified>
  <cp:category/>
</cp:coreProperties>
</file>